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bCs/>
          <w:sz w:val="24"/>
          <w:szCs w:val="24"/>
          <w:lang w:val="en-IN"/>
        </w:rPr>
      </w:pPr>
      <w:r>
        <w:rPr>
          <w:rFonts w:hint="default"/>
          <w:b/>
          <w:bCs/>
          <w:sz w:val="24"/>
          <w:szCs w:val="24"/>
          <w:lang w:val="en-IN"/>
        </w:rPr>
        <w:t>Department of Bodo</w:t>
      </w:r>
    </w:p>
    <w:p>
      <w:pPr>
        <w:jc w:val="center"/>
        <w:rPr>
          <w:rFonts w:hint="default"/>
          <w:b/>
          <w:bCs/>
          <w:sz w:val="24"/>
          <w:szCs w:val="24"/>
          <w:lang w:val="en-IN"/>
        </w:rPr>
      </w:pPr>
      <w:r>
        <w:rPr>
          <w:rFonts w:hint="default"/>
          <w:b/>
          <w:bCs/>
          <w:sz w:val="24"/>
          <w:szCs w:val="24"/>
          <w:lang w:val="en-IN"/>
        </w:rPr>
        <w:t>Kalaguru Bishnu Rabha Degree College</w:t>
      </w:r>
    </w:p>
    <w:p>
      <w:pPr>
        <w:numPr>
          <w:ilvl w:val="0"/>
          <w:numId w:val="11"/>
        </w:numPr>
        <w:jc w:val="center"/>
        <w:rPr>
          <w:rFonts w:hint="default"/>
          <w:b/>
          <w:bCs/>
          <w:sz w:val="24"/>
          <w:szCs w:val="24"/>
          <w:lang w:val="en-IN"/>
        </w:rPr>
      </w:pPr>
      <w:r>
        <w:rPr>
          <w:rFonts w:hint="default"/>
          <w:b/>
          <w:bCs/>
          <w:sz w:val="24"/>
          <w:szCs w:val="24"/>
          <w:lang w:val="en-IN"/>
        </w:rPr>
        <w:t>O- Orang, Udalguri, BTR</w:t>
      </w:r>
    </w:p>
    <w:p>
      <w:pPr>
        <w:numPr>
          <w:ilvl w:val="0"/>
          <w:numId w:val="0"/>
        </w:numPr>
        <w:jc w:val="both"/>
        <w:rPr>
          <w:rFonts w:hint="default"/>
          <w:b/>
          <w:bCs/>
          <w:sz w:val="24"/>
          <w:szCs w:val="24"/>
          <w:lang w:val="en-IN"/>
        </w:rPr>
      </w:pPr>
    </w:p>
    <w:p>
      <w:pPr>
        <w:numPr>
          <w:ilvl w:val="0"/>
          <w:numId w:val="0"/>
        </w:numPr>
        <w:jc w:val="center"/>
        <w:rPr>
          <w:rFonts w:hint="default" w:ascii="Times New Roman" w:hAnsi="Times New Roman" w:cs="Times New Roman"/>
          <w:sz w:val="24"/>
          <w:szCs w:val="24"/>
        </w:rPr>
      </w:pPr>
      <w:r>
        <w:rPr>
          <w:rFonts w:hint="default"/>
          <w:b/>
          <w:bCs/>
          <w:sz w:val="24"/>
          <w:szCs w:val="24"/>
          <w:u w:val="single"/>
          <w:lang w:val="en-IN"/>
        </w:rPr>
        <w:t>Under-Graduate Programme under Bodoland University</w:t>
      </w:r>
    </w:p>
    <w:p>
      <w:pPr>
        <w:numPr>
          <w:ilvl w:val="0"/>
          <w:numId w:val="0"/>
        </w:numPr>
        <w:jc w:val="center"/>
        <w:rPr>
          <w:rFonts w:hint="default" w:ascii="Times New Roman" w:hAnsi="Times New Roman" w:eastAsia="SimSun" w:cs="Times New Roman"/>
          <w:sz w:val="28"/>
          <w:szCs w:val="28"/>
        </w:rPr>
      </w:pPr>
    </w:p>
    <w:p>
      <w:pPr>
        <w:numPr>
          <w:ilvl w:val="0"/>
          <w:numId w:val="0"/>
        </w:numPr>
        <w:rPr>
          <w:rFonts w:hint="default" w:ascii="Times New Roman" w:hAnsi="Times New Roman" w:eastAsia="SimSun" w:cs="Times New Roman"/>
          <w:sz w:val="24"/>
          <w:szCs w:val="24"/>
        </w:rPr>
      </w:pPr>
      <w:r>
        <w:rPr>
          <w:rFonts w:hint="default" w:ascii="Times New Roman" w:hAnsi="Times New Roman" w:eastAsia="SimSun" w:cs="Times New Roman"/>
          <w:sz w:val="24"/>
          <w:szCs w:val="24"/>
        </w:rPr>
        <w:t>Completion of Undergraduate programme in Bodo equips the students with obtaining more information about the basic theory of language and linguistics and literary criticism, and well educated about the language, literature, culture, customs, and traditions of the Bodos.</w:t>
      </w:r>
    </w:p>
    <w:p>
      <w:pPr>
        <w:numPr>
          <w:ilvl w:val="0"/>
          <w:numId w:val="0"/>
        </w:numPr>
        <w:rPr>
          <w:rFonts w:hint="default" w:ascii="Times New Roman" w:hAnsi="Times New Roman" w:eastAsia="SimSun" w:cs="Times New Roman"/>
          <w:sz w:val="24"/>
          <w:szCs w:val="24"/>
          <w:lang w:val="en-IN"/>
        </w:rPr>
      </w:pPr>
      <w:bookmarkStart w:id="0" w:name="_GoBack"/>
      <w:bookmarkEnd w:id="0"/>
    </w:p>
    <w:p>
      <w:pPr>
        <w:rPr>
          <w:rFonts w:hint="default"/>
          <w:b/>
          <w:bCs/>
          <w:sz w:val="24"/>
          <w:szCs w:val="24"/>
          <w:lang w:val="en-IN"/>
        </w:rPr>
      </w:pPr>
      <w:r>
        <w:rPr>
          <w:rFonts w:hint="default"/>
          <w:b/>
          <w:bCs/>
          <w:sz w:val="24"/>
          <w:szCs w:val="24"/>
          <w:lang w:val="en-IN"/>
        </w:rPr>
        <w:t>Course Objectives:</w:t>
      </w:r>
    </w:p>
    <w:p>
      <w:pPr>
        <w:numPr>
          <w:ilvl w:val="0"/>
          <w:numId w:val="12"/>
        </w:numPr>
        <w:ind w:left="420" w:leftChars="0" w:hanging="420" w:firstLineChars="0"/>
        <w:rPr>
          <w:rFonts w:hint="default"/>
          <w:b w:val="0"/>
          <w:bCs w:val="0"/>
          <w:sz w:val="24"/>
          <w:szCs w:val="24"/>
          <w:lang w:val="en-IN"/>
        </w:rPr>
      </w:pPr>
      <w:r>
        <w:rPr>
          <w:rFonts w:hint="default"/>
          <w:b w:val="0"/>
          <w:bCs w:val="0"/>
          <w:sz w:val="24"/>
          <w:szCs w:val="24"/>
          <w:lang w:val="en-IN"/>
        </w:rPr>
        <w:t>To motivate the students towards the learning of Bodo language and literature.</w:t>
      </w:r>
    </w:p>
    <w:p>
      <w:pPr>
        <w:numPr>
          <w:ilvl w:val="0"/>
          <w:numId w:val="12"/>
        </w:numPr>
        <w:ind w:left="420" w:leftChars="0" w:hanging="420" w:firstLineChars="0"/>
        <w:rPr>
          <w:rFonts w:hint="default"/>
          <w:b w:val="0"/>
          <w:bCs w:val="0"/>
          <w:sz w:val="24"/>
          <w:szCs w:val="24"/>
          <w:lang w:val="en-IN"/>
        </w:rPr>
      </w:pPr>
      <w:r>
        <w:rPr>
          <w:rFonts w:hint="default"/>
          <w:b w:val="0"/>
          <w:bCs w:val="0"/>
          <w:sz w:val="24"/>
          <w:szCs w:val="24"/>
          <w:lang w:val="en-IN"/>
        </w:rPr>
        <w:t>To motivate the students to study the linguistic aspect of Bodo language.</w:t>
      </w:r>
    </w:p>
    <w:p>
      <w:pPr>
        <w:numPr>
          <w:ilvl w:val="0"/>
          <w:numId w:val="12"/>
        </w:numPr>
        <w:ind w:left="420" w:leftChars="0" w:hanging="420" w:firstLineChars="0"/>
        <w:rPr>
          <w:rFonts w:hint="default"/>
          <w:b w:val="0"/>
          <w:bCs w:val="0"/>
          <w:sz w:val="24"/>
          <w:szCs w:val="24"/>
          <w:lang w:val="en-IN"/>
        </w:rPr>
      </w:pPr>
      <w:r>
        <w:rPr>
          <w:rFonts w:hint="default"/>
          <w:b w:val="0"/>
          <w:bCs w:val="0"/>
          <w:sz w:val="24"/>
          <w:szCs w:val="24"/>
          <w:lang w:val="en-IN"/>
        </w:rPr>
        <w:t>To make the students aware about the history and culture of the Bodo community alongwith the other ethnic tribes of Assam and undivided North-East India.</w:t>
      </w:r>
    </w:p>
    <w:p>
      <w:pPr>
        <w:numPr>
          <w:ilvl w:val="0"/>
          <w:numId w:val="12"/>
        </w:numPr>
        <w:ind w:left="420" w:leftChars="0" w:hanging="420" w:firstLineChars="0"/>
        <w:rPr>
          <w:rFonts w:hint="default"/>
          <w:b w:val="0"/>
          <w:bCs w:val="0"/>
          <w:sz w:val="24"/>
          <w:szCs w:val="24"/>
          <w:lang w:val="en-IN"/>
        </w:rPr>
      </w:pPr>
      <w:r>
        <w:rPr>
          <w:rFonts w:hint="default"/>
          <w:b w:val="0"/>
          <w:bCs w:val="0"/>
          <w:sz w:val="24"/>
          <w:szCs w:val="24"/>
          <w:lang w:val="en-IN"/>
        </w:rPr>
        <w:t>To acquaint the students with the shifting trends in varied literature of the East and the West in Bodo language.</w:t>
      </w:r>
    </w:p>
    <w:p>
      <w:pPr>
        <w:numPr>
          <w:ilvl w:val="0"/>
          <w:numId w:val="12"/>
        </w:numPr>
        <w:ind w:left="420" w:leftChars="0" w:hanging="420" w:firstLineChars="0"/>
        <w:rPr>
          <w:rFonts w:hint="default"/>
          <w:b w:val="0"/>
          <w:bCs w:val="0"/>
          <w:sz w:val="24"/>
          <w:szCs w:val="24"/>
          <w:lang w:val="en-IN"/>
        </w:rPr>
      </w:pPr>
      <w:r>
        <w:rPr>
          <w:rFonts w:hint="default"/>
          <w:b w:val="0"/>
          <w:bCs w:val="0"/>
          <w:sz w:val="24"/>
          <w:szCs w:val="24"/>
          <w:lang w:val="en-IN"/>
        </w:rPr>
        <w:t>To motivate the students towards the cultural history and acquaint them with the indigenous dress, food and ornaments.</w:t>
      </w:r>
    </w:p>
    <w:p>
      <w:pPr>
        <w:numPr>
          <w:ilvl w:val="0"/>
          <w:numId w:val="12"/>
        </w:numPr>
        <w:ind w:left="420" w:leftChars="0" w:hanging="420" w:firstLineChars="0"/>
        <w:rPr>
          <w:rFonts w:hint="default"/>
          <w:b w:val="0"/>
          <w:bCs w:val="0"/>
          <w:sz w:val="24"/>
          <w:szCs w:val="24"/>
          <w:lang w:val="en-IN"/>
        </w:rPr>
      </w:pPr>
      <w:r>
        <w:rPr>
          <w:rFonts w:hint="default"/>
          <w:b w:val="0"/>
          <w:bCs w:val="0"/>
          <w:sz w:val="24"/>
          <w:szCs w:val="24"/>
          <w:lang w:val="en-IN"/>
        </w:rPr>
        <w:t>To encourage the students towards the folk literature and folk tradition of the Bodos and other ethnic communities.</w:t>
      </w:r>
    </w:p>
    <w:p>
      <w:pPr>
        <w:numPr>
          <w:ilvl w:val="0"/>
          <w:numId w:val="12"/>
        </w:numPr>
        <w:ind w:left="420" w:leftChars="0" w:hanging="420" w:firstLineChars="0"/>
        <w:rPr>
          <w:rFonts w:hint="default"/>
          <w:b w:val="0"/>
          <w:bCs w:val="0"/>
          <w:sz w:val="24"/>
          <w:szCs w:val="24"/>
          <w:lang w:val="en-IN"/>
        </w:rPr>
      </w:pPr>
      <w:r>
        <w:rPr>
          <w:rFonts w:hint="default"/>
          <w:b w:val="0"/>
          <w:bCs w:val="0"/>
          <w:sz w:val="24"/>
          <w:szCs w:val="24"/>
          <w:lang w:val="en-IN"/>
        </w:rPr>
        <w:t>To encourage the students towards research and critical thinking on varied aspects of the state through its wide-range of literature.</w:t>
      </w:r>
    </w:p>
    <w:p>
      <w:pPr>
        <w:numPr>
          <w:ilvl w:val="0"/>
          <w:numId w:val="12"/>
        </w:numPr>
        <w:ind w:left="420" w:leftChars="0" w:hanging="420" w:firstLineChars="0"/>
        <w:rPr>
          <w:rFonts w:hint="default"/>
          <w:b w:val="0"/>
          <w:bCs w:val="0"/>
          <w:sz w:val="24"/>
          <w:szCs w:val="24"/>
          <w:lang w:val="en-IN"/>
        </w:rPr>
      </w:pPr>
      <w:r>
        <w:rPr>
          <w:rFonts w:hint="default"/>
          <w:b w:val="0"/>
          <w:bCs w:val="0"/>
          <w:sz w:val="24"/>
          <w:szCs w:val="24"/>
          <w:lang w:val="en-IN"/>
        </w:rPr>
        <w:t>To enhance, preserve and promote the Bodo language and literature.</w:t>
      </w:r>
    </w:p>
    <w:p>
      <w:pPr>
        <w:numPr>
          <w:ilvl w:val="0"/>
          <w:numId w:val="0"/>
        </w:numPr>
        <w:ind w:leftChars="0"/>
        <w:rPr>
          <w:rFonts w:hint="default"/>
          <w:b w:val="0"/>
          <w:bCs w:val="0"/>
          <w:sz w:val="24"/>
          <w:szCs w:val="24"/>
          <w:lang w:val="en-IN"/>
        </w:rPr>
      </w:pPr>
    </w:p>
    <w:p>
      <w:pPr>
        <w:numPr>
          <w:ilvl w:val="0"/>
          <w:numId w:val="0"/>
        </w:numPr>
        <w:ind w:leftChars="0"/>
        <w:rPr>
          <w:rFonts w:hint="default"/>
          <w:b/>
          <w:bCs/>
          <w:sz w:val="24"/>
          <w:szCs w:val="24"/>
          <w:lang w:val="en-IN"/>
        </w:rPr>
      </w:pPr>
      <w:r>
        <w:rPr>
          <w:rFonts w:hint="default"/>
          <w:b/>
          <w:bCs/>
          <w:sz w:val="24"/>
          <w:szCs w:val="24"/>
          <w:lang w:val="en-IN"/>
        </w:rPr>
        <w:t>Programme Specific Outcome:</w:t>
      </w:r>
    </w:p>
    <w:p>
      <w:pPr>
        <w:rPr>
          <w:rFonts w:hint="default"/>
          <w:b/>
          <w:bCs/>
          <w:sz w:val="24"/>
          <w:szCs w:val="24"/>
          <w:lang w:val="en-IN"/>
        </w:rPr>
      </w:pPr>
    </w:p>
    <w:p>
      <w:pPr>
        <w:rPr>
          <w:rFonts w:hint="default"/>
          <w:sz w:val="24"/>
          <w:szCs w:val="24"/>
          <w:lang w:val="en-IN"/>
        </w:rPr>
      </w:pPr>
      <w:r>
        <w:rPr>
          <w:rFonts w:hint="default"/>
          <w:sz w:val="24"/>
          <w:szCs w:val="24"/>
          <w:lang w:val="en-IN"/>
        </w:rPr>
        <w:t>After succesful completion of the Undergraduate programme with Bodo Honours , students will be able to achieve the following outcomes:</w:t>
      </w:r>
    </w:p>
    <w:p>
      <w:pPr>
        <w:numPr>
          <w:ilvl w:val="0"/>
          <w:numId w:val="12"/>
        </w:numPr>
        <w:ind w:left="420" w:leftChars="0" w:hanging="420" w:firstLineChars="0"/>
        <w:rPr>
          <w:rFonts w:hint="default"/>
          <w:sz w:val="24"/>
          <w:szCs w:val="24"/>
          <w:lang w:val="en-IN"/>
        </w:rPr>
      </w:pPr>
      <w:r>
        <w:rPr>
          <w:rFonts w:hint="default"/>
          <w:sz w:val="24"/>
          <w:szCs w:val="24"/>
          <w:lang w:val="en-IN"/>
        </w:rPr>
        <w:t xml:space="preserve"> Students will understand and have a better knowledge about the Bodo language, literature and their classical and as well as shifting traditional aspects.</w:t>
      </w:r>
    </w:p>
    <w:p>
      <w:pPr>
        <w:numPr>
          <w:ilvl w:val="0"/>
          <w:numId w:val="12"/>
        </w:numPr>
        <w:ind w:left="420" w:leftChars="0" w:hanging="420" w:firstLineChars="0"/>
        <w:rPr>
          <w:rFonts w:hint="default"/>
          <w:sz w:val="24"/>
          <w:szCs w:val="24"/>
          <w:lang w:val="en-IN"/>
        </w:rPr>
      </w:pPr>
      <w:r>
        <w:rPr>
          <w:rFonts w:hint="default"/>
          <w:sz w:val="24"/>
          <w:szCs w:val="24"/>
          <w:lang w:val="en-IN"/>
        </w:rPr>
        <w:t>The students will be able to acquire the idea about the historical development of Bodo language , its present position and need to further development in greater perspective of other Indian languages.</w:t>
      </w:r>
    </w:p>
    <w:p>
      <w:pPr>
        <w:numPr>
          <w:ilvl w:val="0"/>
          <w:numId w:val="12"/>
        </w:numPr>
        <w:ind w:left="420" w:leftChars="0" w:hanging="420" w:firstLineChars="0"/>
        <w:rPr>
          <w:rFonts w:hint="default"/>
          <w:sz w:val="24"/>
          <w:szCs w:val="24"/>
        </w:rPr>
      </w:pPr>
      <w:r>
        <w:rPr>
          <w:rFonts w:hint="default"/>
          <w:sz w:val="24"/>
          <w:szCs w:val="24"/>
          <w:lang w:val="en-IN"/>
        </w:rPr>
        <w:t>The texts and ideas included in various Papers will be able to give first hand knowledge to the students of Bodo language and literature about the issues and ideas prevailing in the contemporary Bodo society. This will surely broaden their regional as well as national outlook.</w:t>
      </w:r>
    </w:p>
    <w:p>
      <w:pPr>
        <w:numPr>
          <w:ilvl w:val="0"/>
          <w:numId w:val="12"/>
        </w:numPr>
        <w:ind w:left="420" w:leftChars="0" w:hanging="420" w:firstLineChars="0"/>
        <w:rPr>
          <w:rFonts w:hint="default"/>
          <w:sz w:val="24"/>
          <w:szCs w:val="24"/>
        </w:rPr>
      </w:pPr>
      <w:r>
        <w:rPr>
          <w:rFonts w:hint="default"/>
          <w:sz w:val="24"/>
          <w:szCs w:val="24"/>
          <w:lang w:val="en-IN"/>
        </w:rPr>
        <w:t xml:space="preserve">As the course </w:t>
      </w:r>
      <w:r>
        <w:rPr>
          <w:rFonts w:hint="default"/>
          <w:sz w:val="24"/>
          <w:szCs w:val="24"/>
        </w:rPr>
        <w:t xml:space="preserve">incorporates </w:t>
      </w:r>
      <w:r>
        <w:rPr>
          <w:rFonts w:hint="default"/>
          <w:sz w:val="24"/>
          <w:szCs w:val="24"/>
          <w:lang w:val="en-IN"/>
        </w:rPr>
        <w:t>Bodo</w:t>
      </w:r>
      <w:r>
        <w:rPr>
          <w:rFonts w:hint="default"/>
          <w:sz w:val="24"/>
          <w:szCs w:val="24"/>
        </w:rPr>
        <w:t xml:space="preserve"> literature from the </w:t>
      </w:r>
      <w:r>
        <w:rPr>
          <w:rFonts w:hint="default"/>
          <w:sz w:val="24"/>
          <w:szCs w:val="24"/>
          <w:lang w:val="en-IN"/>
        </w:rPr>
        <w:t xml:space="preserve">beginning  to </w:t>
      </w:r>
      <w:r>
        <w:rPr>
          <w:rFonts w:hint="default"/>
          <w:sz w:val="24"/>
          <w:szCs w:val="24"/>
        </w:rPr>
        <w:t>the 21</w:t>
      </w:r>
      <w:r>
        <w:rPr>
          <w:rFonts w:hint="default"/>
          <w:sz w:val="24"/>
          <w:szCs w:val="24"/>
          <w:vertAlign w:val="superscript"/>
        </w:rPr>
        <w:t>st</w:t>
      </w:r>
      <w:r>
        <w:rPr>
          <w:rFonts w:hint="default"/>
          <w:sz w:val="24"/>
          <w:szCs w:val="24"/>
          <w:lang w:val="en-IN"/>
        </w:rPr>
        <w:t xml:space="preserve"> </w:t>
      </w:r>
      <w:r>
        <w:rPr>
          <w:rFonts w:hint="default"/>
          <w:sz w:val="24"/>
          <w:szCs w:val="24"/>
        </w:rPr>
        <w:t xml:space="preserve">century </w:t>
      </w:r>
      <w:r>
        <w:rPr>
          <w:rFonts w:hint="default"/>
          <w:sz w:val="24"/>
          <w:szCs w:val="24"/>
          <w:lang w:val="en-IN"/>
        </w:rPr>
        <w:t xml:space="preserve">alongwith the </w:t>
      </w:r>
      <w:r>
        <w:rPr>
          <w:rFonts w:hint="default"/>
          <w:sz w:val="24"/>
          <w:szCs w:val="24"/>
        </w:rPr>
        <w:t xml:space="preserve"> Western and Eastern Literature</w:t>
      </w:r>
      <w:r>
        <w:rPr>
          <w:rFonts w:hint="default"/>
          <w:sz w:val="24"/>
          <w:szCs w:val="24"/>
          <w:lang w:val="en-IN"/>
        </w:rPr>
        <w:t xml:space="preserve"> &amp; </w:t>
      </w:r>
      <w:r>
        <w:rPr>
          <w:rFonts w:hint="default"/>
          <w:sz w:val="24"/>
          <w:szCs w:val="24"/>
        </w:rPr>
        <w:t>Cultural History</w:t>
      </w:r>
      <w:r>
        <w:rPr>
          <w:rFonts w:hint="default"/>
          <w:sz w:val="24"/>
          <w:szCs w:val="24"/>
          <w:lang w:val="en-IN"/>
        </w:rPr>
        <w:t xml:space="preserve"> it will be able to open up various academic as well as employment opportunities in t</w:t>
      </w:r>
      <w:r>
        <w:rPr>
          <w:rFonts w:hint="default"/>
          <w:sz w:val="24"/>
          <w:szCs w:val="24"/>
        </w:rPr>
        <w:t xml:space="preserve">ourism, archaeology, agriculture and fashion. </w:t>
      </w:r>
    </w:p>
    <w:p>
      <w:pPr>
        <w:numPr>
          <w:ilvl w:val="0"/>
          <w:numId w:val="12"/>
        </w:numPr>
        <w:ind w:left="420" w:leftChars="0" w:hanging="420" w:firstLineChars="0"/>
        <w:rPr>
          <w:rFonts w:hint="default"/>
          <w:sz w:val="24"/>
          <w:szCs w:val="24"/>
        </w:rPr>
      </w:pPr>
      <w:r>
        <w:rPr>
          <w:rFonts w:hint="default"/>
          <w:sz w:val="24"/>
          <w:szCs w:val="24"/>
          <w:lang w:val="en-IN"/>
        </w:rPr>
        <w:t xml:space="preserve">It will also contribute in making a student an expert of </w:t>
      </w:r>
      <w:r>
        <w:rPr>
          <w:rFonts w:hint="default"/>
          <w:sz w:val="24"/>
          <w:szCs w:val="24"/>
        </w:rPr>
        <w:t>indigenous dress and ornaments</w:t>
      </w:r>
      <w:r>
        <w:rPr>
          <w:rFonts w:hint="default"/>
          <w:sz w:val="24"/>
          <w:szCs w:val="24"/>
          <w:lang w:val="en-IN"/>
        </w:rPr>
        <w:t>, crafts and weaving etc,</w:t>
      </w:r>
      <w:r>
        <w:rPr>
          <w:rFonts w:hint="default"/>
          <w:sz w:val="24"/>
          <w:szCs w:val="24"/>
        </w:rPr>
        <w:t xml:space="preserve">. </w:t>
      </w:r>
    </w:p>
    <w:p>
      <w:pPr>
        <w:numPr>
          <w:ilvl w:val="0"/>
          <w:numId w:val="12"/>
        </w:numPr>
        <w:ind w:left="420" w:leftChars="0" w:hanging="420" w:firstLineChars="0"/>
        <w:rPr>
          <w:rFonts w:hint="default"/>
          <w:sz w:val="24"/>
          <w:szCs w:val="24"/>
        </w:rPr>
      </w:pPr>
      <w:r>
        <w:rPr>
          <w:rFonts w:hint="default"/>
          <w:sz w:val="24"/>
          <w:szCs w:val="24"/>
        </w:rPr>
        <w:t xml:space="preserve">It </w:t>
      </w:r>
      <w:r>
        <w:rPr>
          <w:rFonts w:hint="default"/>
          <w:sz w:val="24"/>
          <w:szCs w:val="24"/>
          <w:lang w:val="en-IN"/>
        </w:rPr>
        <w:t xml:space="preserve">will </w:t>
      </w:r>
      <w:r>
        <w:rPr>
          <w:rFonts w:hint="default"/>
          <w:sz w:val="24"/>
          <w:szCs w:val="24"/>
        </w:rPr>
        <w:t>also</w:t>
      </w:r>
      <w:r>
        <w:rPr>
          <w:rFonts w:hint="default"/>
          <w:sz w:val="24"/>
          <w:szCs w:val="24"/>
          <w:lang w:val="en-IN"/>
        </w:rPr>
        <w:t xml:space="preserve"> provide requisite </w:t>
      </w:r>
      <w:r>
        <w:rPr>
          <w:rFonts w:hint="default"/>
          <w:sz w:val="24"/>
          <w:szCs w:val="24"/>
        </w:rPr>
        <w:t>information on various religious and historical places of interest and</w:t>
      </w:r>
      <w:r>
        <w:rPr>
          <w:rFonts w:hint="default"/>
          <w:sz w:val="24"/>
          <w:szCs w:val="24"/>
          <w:lang w:val="en-IN"/>
        </w:rPr>
        <w:t xml:space="preserve"> </w:t>
      </w:r>
      <w:r>
        <w:rPr>
          <w:rFonts w:hint="default"/>
          <w:sz w:val="24"/>
          <w:szCs w:val="24"/>
        </w:rPr>
        <w:t>archaeology. Variety and scope of agriculture is another area that it covers.</w:t>
      </w:r>
    </w:p>
    <w:p>
      <w:pPr>
        <w:numPr>
          <w:ilvl w:val="0"/>
          <w:numId w:val="12"/>
        </w:numPr>
        <w:ind w:left="420" w:leftChars="0" w:hanging="420" w:firstLineChars="0"/>
        <w:rPr>
          <w:rFonts w:hint="default"/>
          <w:sz w:val="24"/>
          <w:szCs w:val="24"/>
        </w:rPr>
      </w:pPr>
      <w:r>
        <w:rPr>
          <w:rFonts w:hint="default"/>
          <w:sz w:val="24"/>
          <w:szCs w:val="24"/>
        </w:rPr>
        <w:t xml:space="preserve"> The course will provide skill in creative</w:t>
      </w:r>
      <w:r>
        <w:rPr>
          <w:rFonts w:hint="default"/>
          <w:sz w:val="24"/>
          <w:szCs w:val="24"/>
          <w:lang w:val="en-IN"/>
        </w:rPr>
        <w:t xml:space="preserve"> </w:t>
      </w:r>
      <w:r>
        <w:rPr>
          <w:rFonts w:hint="default"/>
          <w:sz w:val="24"/>
          <w:szCs w:val="24"/>
        </w:rPr>
        <w:t>writing. Competence in the language will</w:t>
      </w:r>
      <w:r>
        <w:rPr>
          <w:rFonts w:hint="default"/>
          <w:sz w:val="24"/>
          <w:szCs w:val="24"/>
          <w:lang w:val="en-IN"/>
        </w:rPr>
        <w:t xml:space="preserve"> </w:t>
      </w:r>
      <w:r>
        <w:rPr>
          <w:rFonts w:hint="default"/>
          <w:sz w:val="24"/>
          <w:szCs w:val="24"/>
        </w:rPr>
        <w:t>empower them with communicative skills</w:t>
      </w:r>
    </w:p>
    <w:p>
      <w:pPr>
        <w:numPr>
          <w:ilvl w:val="0"/>
          <w:numId w:val="12"/>
        </w:numPr>
        <w:ind w:left="420" w:leftChars="0" w:hanging="420" w:firstLineChars="0"/>
        <w:rPr>
          <w:rFonts w:hint="default"/>
          <w:sz w:val="24"/>
          <w:szCs w:val="24"/>
          <w:lang w:val="en-IN"/>
        </w:rPr>
      </w:pPr>
      <w:r>
        <w:rPr>
          <w:rFonts w:hint="default"/>
          <w:sz w:val="24"/>
          <w:szCs w:val="24"/>
        </w:rPr>
        <w:t xml:space="preserve">After passing out with </w:t>
      </w:r>
      <w:r>
        <w:rPr>
          <w:rFonts w:hint="default"/>
          <w:sz w:val="24"/>
          <w:szCs w:val="24"/>
          <w:lang w:val="en-IN"/>
        </w:rPr>
        <w:t xml:space="preserve">Honours </w:t>
      </w:r>
      <w:r>
        <w:rPr>
          <w:rFonts w:hint="default"/>
          <w:sz w:val="24"/>
          <w:szCs w:val="24"/>
        </w:rPr>
        <w:t xml:space="preserve"> in </w:t>
      </w:r>
      <w:r>
        <w:rPr>
          <w:rFonts w:hint="default"/>
          <w:sz w:val="24"/>
          <w:szCs w:val="24"/>
          <w:lang w:val="en-IN"/>
        </w:rPr>
        <w:t>Bodo,</w:t>
      </w:r>
      <w:r>
        <w:rPr>
          <w:rFonts w:hint="default"/>
          <w:sz w:val="24"/>
          <w:szCs w:val="24"/>
        </w:rPr>
        <w:t xml:space="preserve"> students can opt for </w:t>
      </w:r>
      <w:r>
        <w:rPr>
          <w:rFonts w:hint="default"/>
          <w:sz w:val="24"/>
          <w:szCs w:val="24"/>
          <w:lang w:val="en-IN"/>
        </w:rPr>
        <w:t xml:space="preserve">higher studies in </w:t>
      </w:r>
      <w:r>
        <w:rPr>
          <w:rFonts w:hint="default"/>
          <w:sz w:val="24"/>
          <w:szCs w:val="24"/>
        </w:rPr>
        <w:t>literature, Linguistics, Culture Studies, Mass Communication and Tourism</w:t>
      </w:r>
      <w:r>
        <w:rPr>
          <w:rFonts w:hint="default"/>
          <w:sz w:val="24"/>
          <w:szCs w:val="24"/>
          <w:lang w:val="en-IN"/>
        </w:rPr>
        <w:t xml:space="preserve"> with wide-scope of employment in both government and private sector as well as self-employemnt as well in teaching profession, translatorss, proof readers, r</w:t>
      </w:r>
      <w:r>
        <w:rPr>
          <w:rFonts w:hint="default"/>
          <w:sz w:val="24"/>
          <w:szCs w:val="24"/>
        </w:rPr>
        <w:t>epor</w:t>
      </w:r>
      <w:r>
        <w:rPr>
          <w:rFonts w:hint="default"/>
          <w:sz w:val="24"/>
          <w:szCs w:val="24"/>
          <w:lang w:val="en-IN"/>
        </w:rPr>
        <w:t>te</w:t>
      </w:r>
      <w:r>
        <w:rPr>
          <w:rFonts w:hint="default"/>
          <w:sz w:val="24"/>
          <w:szCs w:val="24"/>
        </w:rPr>
        <w:t>r</w:t>
      </w:r>
      <w:r>
        <w:rPr>
          <w:rFonts w:hint="default"/>
          <w:sz w:val="24"/>
          <w:szCs w:val="24"/>
          <w:lang w:val="en-IN"/>
        </w:rPr>
        <w:t>s, columnist</w:t>
      </w:r>
      <w:r>
        <w:rPr>
          <w:rFonts w:hint="default"/>
          <w:sz w:val="24"/>
          <w:szCs w:val="24"/>
        </w:rPr>
        <w:t xml:space="preserve">, </w:t>
      </w:r>
      <w:r>
        <w:rPr>
          <w:rFonts w:hint="default"/>
          <w:sz w:val="24"/>
          <w:szCs w:val="24"/>
          <w:lang w:val="en-IN"/>
        </w:rPr>
        <w:t>etc,.</w:t>
      </w:r>
    </w:p>
    <w:p>
      <w:pPr>
        <w:numPr>
          <w:ilvl w:val="0"/>
          <w:numId w:val="0"/>
        </w:numPr>
        <w:spacing w:after="40"/>
        <w:jc w:val="both"/>
        <w:rPr>
          <w:rFonts w:hint="default"/>
          <w:sz w:val="24"/>
          <w:szCs w:val="24"/>
          <w:lang w:val="en-IN"/>
        </w:rPr>
      </w:pPr>
    </w:p>
    <w:p>
      <w:pPr>
        <w:numPr>
          <w:ilvl w:val="0"/>
          <w:numId w:val="0"/>
        </w:numPr>
        <w:spacing w:after="40"/>
        <w:jc w:val="center"/>
        <w:rPr>
          <w:rFonts w:hint="default"/>
          <w:b/>
          <w:bCs/>
          <w:sz w:val="28"/>
          <w:szCs w:val="28"/>
          <w:lang w:val="en-IN"/>
        </w:rPr>
      </w:pPr>
      <w:r>
        <w:rPr>
          <w:rFonts w:hint="default"/>
          <w:b/>
          <w:bCs/>
          <w:sz w:val="28"/>
          <w:szCs w:val="28"/>
          <w:lang w:val="en-IN"/>
        </w:rPr>
        <w:t>Honours Course in Bodo (CBCS)</w:t>
      </w:r>
    </w:p>
    <w:p>
      <w:pPr>
        <w:numPr>
          <w:ilvl w:val="0"/>
          <w:numId w:val="0"/>
        </w:numPr>
        <w:spacing w:after="40"/>
        <w:jc w:val="center"/>
        <w:rPr>
          <w:rFonts w:hint="default"/>
          <w:b/>
          <w:bCs/>
          <w:sz w:val="28"/>
          <w:szCs w:val="28"/>
          <w:lang w:val="en-IN"/>
        </w:rPr>
      </w:pPr>
      <w:r>
        <w:rPr>
          <w:rFonts w:hint="default"/>
          <w:b/>
          <w:bCs/>
          <w:sz w:val="28"/>
          <w:szCs w:val="28"/>
          <w:lang w:val="en-IN"/>
        </w:rPr>
        <w:t>SEMESTER-I</w:t>
      </w:r>
    </w:p>
    <w:p>
      <w:pPr>
        <w:numPr>
          <w:ilvl w:val="0"/>
          <w:numId w:val="0"/>
        </w:numPr>
        <w:spacing w:after="40"/>
        <w:jc w:val="center"/>
        <w:rPr>
          <w:rFonts w:hint="default"/>
          <w:b/>
          <w:bCs/>
          <w:sz w:val="28"/>
          <w:szCs w:val="28"/>
          <w:lang w:val="en-IN"/>
        </w:rPr>
      </w:pPr>
    </w:p>
    <w:tbl>
      <w:tblPr>
        <w:tblStyle w:val="111"/>
        <w:tblW w:w="92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2895"/>
        <w:gridCol w:w="4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widowControl w:val="0"/>
              <w:numPr>
                <w:ilvl w:val="0"/>
                <w:numId w:val="0"/>
              </w:numPr>
              <w:spacing w:after="40"/>
              <w:jc w:val="center"/>
              <w:rPr>
                <w:rFonts w:hint="default"/>
                <w:b/>
                <w:bCs/>
                <w:sz w:val="24"/>
                <w:szCs w:val="24"/>
                <w:vertAlign w:val="baseline"/>
                <w:lang w:val="en-IN"/>
              </w:rPr>
            </w:pPr>
            <w:r>
              <w:rPr>
                <w:rFonts w:hint="default"/>
                <w:b/>
                <w:bCs/>
                <w:sz w:val="24"/>
                <w:szCs w:val="24"/>
                <w:vertAlign w:val="baseline"/>
                <w:lang w:val="en-IN"/>
              </w:rPr>
              <w:t>COURSE CODE</w:t>
            </w:r>
          </w:p>
        </w:tc>
        <w:tc>
          <w:tcPr>
            <w:tcW w:w="2895" w:type="dxa"/>
          </w:tcPr>
          <w:p>
            <w:pPr>
              <w:widowControl w:val="0"/>
              <w:numPr>
                <w:ilvl w:val="0"/>
                <w:numId w:val="0"/>
              </w:numPr>
              <w:spacing w:after="40"/>
              <w:jc w:val="center"/>
              <w:rPr>
                <w:rFonts w:hint="default"/>
                <w:b/>
                <w:bCs/>
                <w:sz w:val="24"/>
                <w:szCs w:val="24"/>
                <w:vertAlign w:val="baseline"/>
                <w:lang w:val="en-IN"/>
              </w:rPr>
            </w:pPr>
            <w:r>
              <w:rPr>
                <w:rFonts w:hint="default"/>
                <w:b/>
                <w:bCs/>
                <w:sz w:val="24"/>
                <w:szCs w:val="24"/>
                <w:vertAlign w:val="baseline"/>
                <w:lang w:val="en-IN"/>
              </w:rPr>
              <w:t>COURSE NAME</w:t>
            </w:r>
          </w:p>
        </w:tc>
        <w:tc>
          <w:tcPr>
            <w:tcW w:w="4920" w:type="dxa"/>
          </w:tcPr>
          <w:p>
            <w:pPr>
              <w:widowControl w:val="0"/>
              <w:numPr>
                <w:ilvl w:val="0"/>
                <w:numId w:val="0"/>
              </w:numPr>
              <w:spacing w:after="40"/>
              <w:jc w:val="center"/>
              <w:rPr>
                <w:rFonts w:hint="default"/>
                <w:b/>
                <w:bCs/>
                <w:sz w:val="24"/>
                <w:szCs w:val="24"/>
                <w:vertAlign w:val="baseline"/>
                <w:lang w:val="en-IN"/>
              </w:rPr>
            </w:pPr>
            <w:r>
              <w:rPr>
                <w:rFonts w:hint="default"/>
                <w:b/>
                <w:bCs/>
                <w:sz w:val="24"/>
                <w:szCs w:val="24"/>
                <w:vertAlign w:val="baseline"/>
                <w:lang w:val="en-IN"/>
              </w:rPr>
              <w:t>COURSE OUTCOME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widowControl w:val="0"/>
              <w:numPr>
                <w:ilvl w:val="0"/>
                <w:numId w:val="0"/>
              </w:numPr>
              <w:spacing w:after="40"/>
              <w:jc w:val="center"/>
              <w:rPr>
                <w:rFonts w:hint="default" w:ascii="Times New Roman" w:hAnsi="Times New Roman" w:cs="Times New Roman"/>
                <w:b/>
                <w:bCs/>
                <w:sz w:val="24"/>
                <w:szCs w:val="24"/>
                <w:vertAlign w:val="baseline"/>
                <w:lang w:val="en-IN"/>
              </w:rPr>
            </w:pPr>
            <w:r>
              <w:rPr>
                <w:rFonts w:hint="default" w:ascii="Times New Roman" w:hAnsi="Times New Roman" w:cs="Times New Roman"/>
                <w:b/>
                <w:bCs/>
                <w:sz w:val="24"/>
                <w:szCs w:val="24"/>
                <w:vertAlign w:val="baseline"/>
                <w:lang w:val="en-IN"/>
              </w:rPr>
              <w:t>C-1</w:t>
            </w:r>
          </w:p>
        </w:tc>
        <w:tc>
          <w:tcPr>
            <w:tcW w:w="2895" w:type="dxa"/>
          </w:tcPr>
          <w:p>
            <w:pPr>
              <w:widowControl w:val="0"/>
              <w:rPr>
                <w:rFonts w:hint="default" w:ascii="Times New Roman" w:hAnsi="Times New Roman" w:cs="Times New Roman"/>
                <w:sz w:val="24"/>
                <w:szCs w:val="24"/>
              </w:rPr>
            </w:pPr>
            <w:r>
              <w:rPr>
                <w:rFonts w:hint="default" w:ascii="Times New Roman" w:hAnsi="Times New Roman" w:cs="Times New Roman"/>
                <w:sz w:val="24"/>
                <w:szCs w:val="24"/>
              </w:rPr>
              <w:t>History of</w:t>
            </w:r>
          </w:p>
          <w:p>
            <w:pPr>
              <w:widowControl w:val="0"/>
              <w:rPr>
                <w:rFonts w:hint="default" w:ascii="Times New Roman" w:hAnsi="Times New Roman" w:cs="Times New Roman"/>
                <w:sz w:val="24"/>
                <w:szCs w:val="24"/>
              </w:rPr>
            </w:pPr>
            <w:r>
              <w:rPr>
                <w:rFonts w:hint="default" w:ascii="Times New Roman" w:hAnsi="Times New Roman" w:cs="Times New Roman"/>
                <w:sz w:val="24"/>
                <w:szCs w:val="24"/>
                <w:lang w:val="en-IN"/>
              </w:rPr>
              <w:t xml:space="preserve">Bodo </w:t>
            </w:r>
            <w:r>
              <w:rPr>
                <w:rFonts w:hint="default" w:ascii="Times New Roman" w:hAnsi="Times New Roman" w:cs="Times New Roman"/>
                <w:sz w:val="24"/>
                <w:szCs w:val="24"/>
              </w:rPr>
              <w:t>Literature</w:t>
            </w:r>
          </w:p>
          <w:p>
            <w:pPr>
              <w:widowControl w:val="0"/>
              <w:numPr>
                <w:ilvl w:val="0"/>
                <w:numId w:val="0"/>
              </w:numPr>
              <w:spacing w:after="40"/>
              <w:jc w:val="center"/>
              <w:rPr>
                <w:rFonts w:hint="default" w:ascii="Times New Roman" w:hAnsi="Times New Roman" w:cs="Times New Roman"/>
                <w:b/>
                <w:bCs/>
                <w:sz w:val="24"/>
                <w:szCs w:val="24"/>
                <w:vertAlign w:val="baseline"/>
                <w:lang w:val="en-IN"/>
              </w:rPr>
            </w:pPr>
          </w:p>
        </w:tc>
        <w:tc>
          <w:tcPr>
            <w:tcW w:w="4920" w:type="dxa"/>
          </w:tcPr>
          <w:p>
            <w:pPr>
              <w:widowControl w:val="0"/>
              <w:rPr>
                <w:rFonts w:hint="default" w:ascii="Times New Roman" w:hAnsi="Times New Roman" w:cs="Times New Roman"/>
                <w:b/>
                <w:bCs/>
                <w:sz w:val="24"/>
                <w:szCs w:val="24"/>
                <w:vertAlign w:val="baseline"/>
                <w:lang w:val="en-IN"/>
              </w:rPr>
            </w:pPr>
            <w:r>
              <w:rPr>
                <w:rFonts w:hint="default" w:ascii="Times New Roman" w:hAnsi="Times New Roman" w:cs="Times New Roman"/>
                <w:sz w:val="24"/>
                <w:szCs w:val="24"/>
                <w:lang w:val="en-IN"/>
              </w:rPr>
              <w:t>T</w:t>
            </w:r>
            <w:r>
              <w:rPr>
                <w:rFonts w:hint="default" w:ascii="Times New Roman" w:hAnsi="Times New Roman" w:cs="Times New Roman"/>
                <w:sz w:val="24"/>
                <w:szCs w:val="24"/>
              </w:rPr>
              <w:t xml:space="preserve">his Paper </w:t>
            </w:r>
            <w:r>
              <w:rPr>
                <w:rFonts w:hint="default" w:ascii="Times New Roman" w:hAnsi="Times New Roman" w:cs="Times New Roman"/>
                <w:sz w:val="24"/>
                <w:szCs w:val="24"/>
                <w:lang w:val="en-IN"/>
              </w:rPr>
              <w:t>provides the students about the h</w:t>
            </w:r>
            <w:r>
              <w:rPr>
                <w:rFonts w:hint="default" w:ascii="Times New Roman" w:hAnsi="Times New Roman" w:cs="Times New Roman"/>
                <w:sz w:val="24"/>
                <w:szCs w:val="24"/>
              </w:rPr>
              <w:t>istory of</w:t>
            </w:r>
            <w:r>
              <w:rPr>
                <w:rFonts w:hint="default" w:ascii="Times New Roman" w:hAnsi="Times New Roman" w:cs="Times New Roman"/>
                <w:sz w:val="24"/>
                <w:szCs w:val="24"/>
                <w:lang w:val="en-IN"/>
              </w:rPr>
              <w:t xml:space="preserve"> Bodo Literature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1419" w:type="dxa"/>
          </w:tcPr>
          <w:p>
            <w:pPr>
              <w:widowControl w:val="0"/>
              <w:numPr>
                <w:ilvl w:val="0"/>
                <w:numId w:val="0"/>
              </w:numPr>
              <w:spacing w:after="40"/>
              <w:jc w:val="center"/>
              <w:rPr>
                <w:rFonts w:hint="default" w:ascii="Times New Roman" w:hAnsi="Times New Roman" w:cs="Times New Roman"/>
                <w:b/>
                <w:bCs/>
                <w:sz w:val="24"/>
                <w:szCs w:val="24"/>
                <w:vertAlign w:val="baseline"/>
                <w:lang w:val="en-IN"/>
              </w:rPr>
            </w:pPr>
            <w:r>
              <w:rPr>
                <w:rFonts w:hint="default" w:ascii="Times New Roman" w:hAnsi="Times New Roman" w:cs="Times New Roman"/>
                <w:b/>
                <w:bCs/>
                <w:sz w:val="24"/>
                <w:szCs w:val="24"/>
                <w:vertAlign w:val="baseline"/>
                <w:lang w:val="en-IN"/>
              </w:rPr>
              <w:t>C-2</w:t>
            </w:r>
          </w:p>
        </w:tc>
        <w:tc>
          <w:tcPr>
            <w:tcW w:w="2895" w:type="dxa"/>
          </w:tcPr>
          <w:p>
            <w:pPr>
              <w:keepNext w:val="0"/>
              <w:keepLines w:val="0"/>
              <w:widowControl/>
              <w:suppressLineNumbers w:val="0"/>
              <w:jc w:val="left"/>
              <w:rPr>
                <w:rFonts w:hint="default" w:ascii="Times New Roman" w:hAnsi="Times New Roman" w:cs="Times New Roman"/>
                <w:b w:val="0"/>
                <w:bCs w:val="0"/>
                <w:sz w:val="24"/>
                <w:szCs w:val="24"/>
              </w:rPr>
            </w:pPr>
            <w:r>
              <w:rPr>
                <w:rFonts w:hint="default" w:ascii="Times New Roman" w:hAnsi="Times New Roman" w:eastAsia="CIDFont" w:cs="Times New Roman"/>
                <w:b w:val="0"/>
                <w:bCs w:val="0"/>
                <w:color w:val="000000"/>
                <w:kern w:val="0"/>
                <w:sz w:val="24"/>
                <w:szCs w:val="24"/>
                <w:lang w:val="en-US" w:eastAsia="zh-CN" w:bidi="ar"/>
              </w:rPr>
              <w:t xml:space="preserve">Early and Modern Bodo Poetry </w:t>
            </w:r>
          </w:p>
          <w:p>
            <w:pPr>
              <w:widowControl w:val="0"/>
              <w:rPr>
                <w:rFonts w:hint="default" w:ascii="Times New Roman" w:hAnsi="Times New Roman" w:cs="Times New Roman"/>
                <w:b w:val="0"/>
                <w:bCs w:val="0"/>
                <w:sz w:val="24"/>
                <w:szCs w:val="24"/>
                <w:vertAlign w:val="baseline"/>
                <w:lang w:val="en-IN"/>
              </w:rPr>
            </w:pPr>
          </w:p>
        </w:tc>
        <w:tc>
          <w:tcPr>
            <w:tcW w:w="4920" w:type="dxa"/>
          </w:tcPr>
          <w:p>
            <w:pPr>
              <w:widowControl w:val="0"/>
              <w:rPr>
                <w:rFonts w:hint="default" w:ascii="Times New Roman" w:hAnsi="Times New Roman" w:cs="Times New Roman"/>
                <w:sz w:val="24"/>
                <w:szCs w:val="24"/>
                <w:lang w:val="en-IN"/>
              </w:rPr>
            </w:pPr>
            <w:r>
              <w:rPr>
                <w:rFonts w:hint="default" w:ascii="Times New Roman" w:hAnsi="Times New Roman" w:cs="Times New Roman"/>
                <w:sz w:val="24"/>
                <w:szCs w:val="24"/>
                <w:lang w:val="en-IN"/>
              </w:rPr>
              <w:t>The</w:t>
            </w:r>
            <w:r>
              <w:rPr>
                <w:rFonts w:hint="default" w:ascii="Times New Roman" w:hAnsi="Times New Roman" w:cs="Times New Roman"/>
                <w:sz w:val="24"/>
                <w:szCs w:val="24"/>
              </w:rPr>
              <w:t xml:space="preserve"> students</w:t>
            </w:r>
            <w:r>
              <w:rPr>
                <w:rFonts w:hint="default" w:ascii="Times New Roman" w:hAnsi="Times New Roman" w:cs="Times New Roman"/>
                <w:sz w:val="24"/>
                <w:szCs w:val="24"/>
                <w:lang w:val="en-IN"/>
              </w:rPr>
              <w:t xml:space="preserve"> will be able to</w:t>
            </w:r>
            <w:r>
              <w:rPr>
                <w:rFonts w:hint="default" w:ascii="Times New Roman" w:hAnsi="Times New Roman" w:cs="Times New Roman"/>
                <w:sz w:val="24"/>
                <w:szCs w:val="24"/>
              </w:rPr>
              <w:t xml:space="preserve"> learn about the </w:t>
            </w:r>
            <w:r>
              <w:rPr>
                <w:rFonts w:hint="default" w:ascii="Times New Roman" w:hAnsi="Times New Roman" w:cs="Times New Roman"/>
                <w:sz w:val="24"/>
                <w:szCs w:val="24"/>
                <w:lang w:val="en-IN"/>
              </w:rPr>
              <w:t>growth and development of Bodo poetry from initial stage to modern times.</w:t>
            </w:r>
          </w:p>
          <w:p>
            <w:pPr>
              <w:widowControl w:val="0"/>
              <w:rPr>
                <w:rFonts w:hint="default" w:ascii="Times New Roman" w:hAnsi="Times New Roman" w:cs="Times New Roman"/>
                <w:sz w:val="24"/>
                <w:szCs w:val="24"/>
                <w:lang w:val="en-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1419" w:type="dxa"/>
          </w:tcPr>
          <w:p>
            <w:pPr>
              <w:widowControl w:val="0"/>
              <w:numPr>
                <w:ilvl w:val="0"/>
                <w:numId w:val="0"/>
              </w:numPr>
              <w:spacing w:after="40"/>
              <w:jc w:val="center"/>
              <w:rPr>
                <w:rFonts w:hint="default" w:ascii="Times New Roman" w:hAnsi="Times New Roman" w:cs="Times New Roman"/>
                <w:b/>
                <w:bCs/>
                <w:sz w:val="24"/>
                <w:szCs w:val="24"/>
                <w:vertAlign w:val="baseline"/>
                <w:lang w:val="en-IN"/>
              </w:rPr>
            </w:pPr>
            <w:r>
              <w:rPr>
                <w:rFonts w:hint="default" w:ascii="Times New Roman" w:hAnsi="Times New Roman" w:cs="Times New Roman"/>
                <w:b/>
                <w:bCs/>
                <w:sz w:val="24"/>
                <w:szCs w:val="24"/>
                <w:vertAlign w:val="baseline"/>
                <w:lang w:val="en-IN"/>
              </w:rPr>
              <w:t>GE-1</w:t>
            </w:r>
          </w:p>
        </w:tc>
        <w:tc>
          <w:tcPr>
            <w:tcW w:w="2895" w:type="dxa"/>
          </w:tcPr>
          <w:p>
            <w:pPr>
              <w:keepNext w:val="0"/>
              <w:keepLines w:val="0"/>
              <w:widowControl/>
              <w:suppressLineNumbers w:val="0"/>
              <w:jc w:val="left"/>
              <w:rPr>
                <w:rFonts w:hint="default" w:ascii="Times New Roman" w:hAnsi="Times New Roman" w:cs="Times New Roman"/>
                <w:b w:val="0"/>
                <w:bCs w:val="0"/>
                <w:sz w:val="24"/>
                <w:szCs w:val="24"/>
              </w:rPr>
            </w:pPr>
            <w:r>
              <w:rPr>
                <w:rFonts w:hint="default" w:ascii="Times New Roman" w:hAnsi="Times New Roman" w:eastAsia="CIDFont" w:cs="Times New Roman"/>
                <w:b w:val="0"/>
                <w:bCs w:val="0"/>
                <w:color w:val="000000"/>
                <w:kern w:val="0"/>
                <w:sz w:val="24"/>
                <w:szCs w:val="24"/>
                <w:lang w:val="en-US" w:eastAsia="zh-CN" w:bidi="ar"/>
              </w:rPr>
              <w:t xml:space="preserve">Study of Bodo Poetry </w:t>
            </w:r>
          </w:p>
          <w:p>
            <w:pPr>
              <w:widowControl w:val="0"/>
              <w:rPr>
                <w:rFonts w:hint="default" w:ascii="Times New Roman" w:hAnsi="Times New Roman" w:cs="Times New Roman"/>
                <w:sz w:val="24"/>
                <w:szCs w:val="24"/>
                <w:lang w:val="en-IN"/>
              </w:rPr>
            </w:pPr>
          </w:p>
        </w:tc>
        <w:tc>
          <w:tcPr>
            <w:tcW w:w="4920" w:type="dxa"/>
          </w:tcPr>
          <w:p>
            <w:pPr>
              <w:keepNext w:val="0"/>
              <w:keepLines w:val="0"/>
              <w:widowControl/>
              <w:suppressLineNumbers w:val="0"/>
              <w:jc w:val="left"/>
              <w:rPr>
                <w:rFonts w:hint="default" w:ascii="Times New Roman" w:hAnsi="Times New Roman" w:cs="Times New Roman"/>
                <w:sz w:val="24"/>
                <w:szCs w:val="24"/>
                <w:lang w:val="en-IN"/>
              </w:rPr>
            </w:pPr>
            <w:r>
              <w:rPr>
                <w:rFonts w:hint="default" w:ascii="Times New Roman" w:hAnsi="Times New Roman" w:cs="Times New Roman"/>
                <w:sz w:val="24"/>
                <w:szCs w:val="24"/>
                <w:lang w:val="en-IN"/>
              </w:rPr>
              <w:t>This paper introduces the students with the t</w:t>
            </w:r>
            <w:r>
              <w:rPr>
                <w:rFonts w:hint="default" w:ascii="Times New Roman" w:hAnsi="Times New Roman" w:eastAsia="CIDFont" w:cs="Times New Roman"/>
                <w:color w:val="000000"/>
                <w:kern w:val="0"/>
                <w:sz w:val="24"/>
                <w:szCs w:val="24"/>
                <w:lang w:val="en-US" w:eastAsia="zh-CN" w:bidi="ar"/>
              </w:rPr>
              <w:t xml:space="preserve">rends of Bodo </w:t>
            </w:r>
            <w:r>
              <w:rPr>
                <w:rFonts w:hint="default" w:ascii="Times New Roman" w:hAnsi="Times New Roman" w:eastAsia="CIDFont" w:cs="Times New Roman"/>
                <w:color w:val="000000"/>
                <w:kern w:val="0"/>
                <w:sz w:val="24"/>
                <w:szCs w:val="24"/>
                <w:lang w:val="en-IN" w:eastAsia="zh-CN" w:bidi="ar"/>
              </w:rPr>
              <w:t>p</w:t>
            </w:r>
            <w:r>
              <w:rPr>
                <w:rFonts w:hint="default" w:ascii="Times New Roman" w:hAnsi="Times New Roman" w:eastAsia="CIDFont" w:cs="Times New Roman"/>
                <w:color w:val="000000"/>
                <w:kern w:val="0"/>
                <w:sz w:val="24"/>
                <w:szCs w:val="24"/>
                <w:lang w:val="en-US" w:eastAsia="zh-CN" w:bidi="ar"/>
              </w:rPr>
              <w:t>o</w:t>
            </w:r>
            <w:r>
              <w:rPr>
                <w:rFonts w:hint="default" w:ascii="Times New Roman" w:hAnsi="Times New Roman" w:eastAsia="CIDFont" w:cs="Times New Roman"/>
                <w:color w:val="000000"/>
                <w:kern w:val="0"/>
                <w:sz w:val="24"/>
                <w:szCs w:val="24"/>
                <w:lang w:val="en-IN" w:eastAsia="zh-CN" w:bidi="ar"/>
              </w:rPr>
              <w:t>etry and t</w:t>
            </w:r>
            <w:r>
              <w:rPr>
                <w:rFonts w:hint="default" w:ascii="Times New Roman" w:hAnsi="Times New Roman" w:eastAsia="CIDFont" w:cs="Times New Roman"/>
                <w:color w:val="000000"/>
                <w:kern w:val="0"/>
                <w:sz w:val="24"/>
                <w:szCs w:val="24"/>
                <w:lang w:val="en-US" w:eastAsia="zh-CN" w:bidi="ar"/>
              </w:rPr>
              <w:t xml:space="preserve">extual </w:t>
            </w:r>
            <w:r>
              <w:rPr>
                <w:rFonts w:hint="default" w:ascii="Times New Roman" w:hAnsi="Times New Roman" w:eastAsia="CIDFont" w:cs="Times New Roman"/>
                <w:color w:val="000000"/>
                <w:kern w:val="0"/>
                <w:sz w:val="24"/>
                <w:szCs w:val="24"/>
                <w:lang w:val="en-IN" w:eastAsia="zh-CN" w:bidi="ar"/>
              </w:rPr>
              <w:t>c</w:t>
            </w:r>
            <w:r>
              <w:rPr>
                <w:rFonts w:hint="default" w:ascii="Times New Roman" w:hAnsi="Times New Roman" w:eastAsia="CIDFont" w:cs="Times New Roman"/>
                <w:color w:val="000000"/>
                <w:kern w:val="0"/>
                <w:sz w:val="24"/>
                <w:szCs w:val="24"/>
                <w:lang w:val="en-US" w:eastAsia="zh-CN" w:bidi="ar"/>
              </w:rPr>
              <w:t xml:space="preserve">riticism of </w:t>
            </w:r>
            <w:r>
              <w:rPr>
                <w:rFonts w:hint="default" w:ascii="Times New Roman" w:hAnsi="Times New Roman" w:eastAsia="CIDFont" w:cs="Times New Roman"/>
                <w:color w:val="000000"/>
                <w:kern w:val="0"/>
                <w:sz w:val="24"/>
                <w:szCs w:val="24"/>
                <w:lang w:val="en-IN" w:eastAsia="zh-CN" w:bidi="ar"/>
              </w:rPr>
              <w:t>e</w:t>
            </w:r>
            <w:r>
              <w:rPr>
                <w:rFonts w:hint="default" w:ascii="Times New Roman" w:hAnsi="Times New Roman" w:eastAsia="CIDFont" w:cs="Times New Roman"/>
                <w:color w:val="000000"/>
                <w:kern w:val="0"/>
                <w:sz w:val="24"/>
                <w:szCs w:val="24"/>
                <w:lang w:val="en-US" w:eastAsia="zh-CN" w:bidi="ar"/>
              </w:rPr>
              <w:t xml:space="preserve">arly Bodo </w:t>
            </w:r>
            <w:r>
              <w:rPr>
                <w:rFonts w:hint="default" w:ascii="Times New Roman" w:hAnsi="Times New Roman" w:eastAsia="CIDFont" w:cs="Times New Roman"/>
                <w:color w:val="000000"/>
                <w:kern w:val="0"/>
                <w:sz w:val="24"/>
                <w:szCs w:val="24"/>
                <w:lang w:val="en-IN" w:eastAsia="zh-CN" w:bidi="ar"/>
              </w:rPr>
              <w:t>p</w:t>
            </w:r>
            <w:r>
              <w:rPr>
                <w:rFonts w:hint="default" w:ascii="Times New Roman" w:hAnsi="Times New Roman" w:eastAsia="CIDFont" w:cs="Times New Roman"/>
                <w:color w:val="000000"/>
                <w:kern w:val="0"/>
                <w:sz w:val="24"/>
                <w:szCs w:val="24"/>
                <w:lang w:val="en-US" w:eastAsia="zh-CN" w:bidi="ar"/>
              </w:rPr>
              <w:t>oetry from Bibar to Olongbar Ag</w:t>
            </w:r>
            <w:r>
              <w:rPr>
                <w:rFonts w:hint="default" w:ascii="Times New Roman" w:hAnsi="Times New Roman" w:eastAsia="CIDFont" w:cs="Times New Roman"/>
                <w:color w:val="000000"/>
                <w:kern w:val="0"/>
                <w:sz w:val="24"/>
                <w:szCs w:val="24"/>
                <w:lang w:val="en-IN" w:eastAsia="zh-CN" w:bidi="ar"/>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1419" w:type="dxa"/>
          </w:tcPr>
          <w:p>
            <w:pPr>
              <w:widowControl w:val="0"/>
              <w:numPr>
                <w:ilvl w:val="0"/>
                <w:numId w:val="0"/>
              </w:numPr>
              <w:spacing w:after="40"/>
              <w:jc w:val="center"/>
              <w:rPr>
                <w:rFonts w:hint="default" w:ascii="Times New Roman" w:hAnsi="Times New Roman" w:cs="Times New Roman"/>
                <w:b/>
                <w:bCs/>
                <w:sz w:val="24"/>
                <w:szCs w:val="24"/>
                <w:vertAlign w:val="baseline"/>
                <w:lang w:val="en-IN"/>
              </w:rPr>
            </w:pPr>
            <w:r>
              <w:rPr>
                <w:rFonts w:hint="default" w:ascii="Times New Roman" w:hAnsi="Times New Roman" w:cs="Times New Roman"/>
                <w:b/>
                <w:bCs/>
                <w:sz w:val="24"/>
                <w:szCs w:val="24"/>
                <w:vertAlign w:val="baseline"/>
                <w:lang w:val="en-IN"/>
              </w:rPr>
              <w:t>AECC</w:t>
            </w:r>
          </w:p>
        </w:tc>
        <w:tc>
          <w:tcPr>
            <w:tcW w:w="2895" w:type="dxa"/>
          </w:tcPr>
          <w:p>
            <w:pPr>
              <w:keepNext w:val="0"/>
              <w:keepLines w:val="0"/>
              <w:widowControl/>
              <w:suppressLineNumbers w:val="0"/>
              <w:jc w:val="left"/>
              <w:rPr>
                <w:rFonts w:hint="default" w:ascii="Times New Roman" w:hAnsi="Times New Roman" w:cs="Times New Roman"/>
                <w:sz w:val="24"/>
                <w:szCs w:val="24"/>
                <w:lang w:val="en-IN"/>
              </w:rPr>
            </w:pPr>
            <w:r>
              <w:rPr>
                <w:rFonts w:hint="default" w:ascii="Times New Roman" w:hAnsi="Times New Roman" w:eastAsia="CIDFont" w:cs="Times New Roman"/>
                <w:b w:val="0"/>
                <w:bCs w:val="0"/>
                <w:color w:val="000000"/>
                <w:kern w:val="0"/>
                <w:sz w:val="24"/>
                <w:szCs w:val="24"/>
                <w:lang w:val="en-US" w:eastAsia="zh-CN" w:bidi="ar"/>
              </w:rPr>
              <w:t>Functional Bodo</w:t>
            </w:r>
            <w:r>
              <w:rPr>
                <w:rFonts w:hint="default" w:ascii="Times New Roman" w:hAnsi="Times New Roman" w:eastAsia="CIDFont" w:cs="Times New Roman"/>
                <w:b/>
                <w:bCs/>
                <w:color w:val="000000"/>
                <w:kern w:val="0"/>
                <w:sz w:val="24"/>
                <w:szCs w:val="24"/>
                <w:lang w:val="en-US" w:eastAsia="zh-CN" w:bidi="ar"/>
              </w:rPr>
              <w:t xml:space="preserve"> </w:t>
            </w:r>
          </w:p>
        </w:tc>
        <w:tc>
          <w:tcPr>
            <w:tcW w:w="4920" w:type="dxa"/>
          </w:tcPr>
          <w:p>
            <w:pPr>
              <w:widowControl w:val="0"/>
              <w:rPr>
                <w:rFonts w:hint="default" w:ascii="Times New Roman" w:hAnsi="Times New Roman" w:cs="Times New Roman"/>
                <w:sz w:val="24"/>
                <w:szCs w:val="24"/>
                <w:lang w:val="en-IN"/>
              </w:rPr>
            </w:pPr>
            <w:r>
              <w:rPr>
                <w:rFonts w:hint="default" w:ascii="Times New Roman" w:hAnsi="Times New Roman" w:cs="Times New Roman"/>
                <w:sz w:val="24"/>
                <w:szCs w:val="24"/>
                <w:lang w:val="en-IN"/>
              </w:rPr>
              <w:t>It introduces the students with Phonology, Morphology,Syntax etc.</w:t>
            </w:r>
          </w:p>
        </w:tc>
      </w:tr>
    </w:tbl>
    <w:p>
      <w:pPr>
        <w:numPr>
          <w:ilvl w:val="0"/>
          <w:numId w:val="0"/>
        </w:numPr>
        <w:spacing w:after="40"/>
        <w:jc w:val="center"/>
        <w:rPr>
          <w:rFonts w:hint="default" w:ascii="Times New Roman" w:hAnsi="Times New Roman" w:cs="Times New Roman"/>
          <w:b/>
          <w:bCs/>
          <w:sz w:val="24"/>
          <w:szCs w:val="24"/>
          <w:lang w:val="en-IN"/>
        </w:rPr>
      </w:pPr>
    </w:p>
    <w:p>
      <w:pPr>
        <w:numPr>
          <w:ilvl w:val="0"/>
          <w:numId w:val="0"/>
        </w:numPr>
        <w:spacing w:after="40"/>
        <w:jc w:val="center"/>
        <w:rPr>
          <w:rFonts w:hint="default" w:ascii="Times New Roman" w:hAnsi="Times New Roman" w:cs="Times New Roman"/>
          <w:b/>
          <w:bCs/>
          <w:sz w:val="24"/>
          <w:szCs w:val="24"/>
          <w:lang w:val="en-IN"/>
        </w:rPr>
      </w:pPr>
      <w:r>
        <w:rPr>
          <w:rFonts w:hint="default" w:ascii="Times New Roman" w:hAnsi="Times New Roman" w:cs="Times New Roman"/>
          <w:b/>
          <w:bCs/>
          <w:sz w:val="24"/>
          <w:szCs w:val="24"/>
          <w:lang w:val="en-IN"/>
        </w:rPr>
        <w:t>SEMESTER-II</w:t>
      </w:r>
    </w:p>
    <w:tbl>
      <w:tblPr>
        <w:tblStyle w:val="111"/>
        <w:tblW w:w="92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2910"/>
        <w:gridCol w:w="4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widowControl w:val="0"/>
              <w:numPr>
                <w:ilvl w:val="0"/>
                <w:numId w:val="0"/>
              </w:numPr>
              <w:spacing w:after="40"/>
              <w:jc w:val="both"/>
              <w:rPr>
                <w:rFonts w:hint="default" w:ascii="Times New Roman" w:hAnsi="Times New Roman" w:cs="Times New Roman"/>
                <w:b/>
                <w:bCs/>
                <w:sz w:val="24"/>
                <w:szCs w:val="24"/>
                <w:vertAlign w:val="baseline"/>
                <w:lang w:val="en-IN"/>
              </w:rPr>
            </w:pPr>
            <w:r>
              <w:rPr>
                <w:rFonts w:hint="default" w:ascii="Times New Roman" w:hAnsi="Times New Roman" w:cs="Times New Roman"/>
                <w:b/>
                <w:bCs/>
                <w:sz w:val="24"/>
                <w:szCs w:val="24"/>
                <w:vertAlign w:val="baseline"/>
                <w:lang w:val="en-IN"/>
              </w:rPr>
              <w:t>COURSE CODE</w:t>
            </w:r>
          </w:p>
        </w:tc>
        <w:tc>
          <w:tcPr>
            <w:tcW w:w="2910" w:type="dxa"/>
          </w:tcPr>
          <w:p>
            <w:pPr>
              <w:widowControl w:val="0"/>
              <w:numPr>
                <w:ilvl w:val="0"/>
                <w:numId w:val="0"/>
              </w:numPr>
              <w:spacing w:after="40"/>
              <w:jc w:val="both"/>
              <w:rPr>
                <w:rFonts w:hint="default" w:ascii="Times New Roman" w:hAnsi="Times New Roman" w:cs="Times New Roman"/>
                <w:b/>
                <w:bCs/>
                <w:sz w:val="24"/>
                <w:szCs w:val="24"/>
                <w:vertAlign w:val="baseline"/>
                <w:lang w:val="en-IN"/>
              </w:rPr>
            </w:pPr>
            <w:r>
              <w:rPr>
                <w:rFonts w:hint="default" w:ascii="Times New Roman" w:hAnsi="Times New Roman" w:cs="Times New Roman"/>
                <w:b/>
                <w:bCs/>
                <w:sz w:val="24"/>
                <w:szCs w:val="24"/>
                <w:vertAlign w:val="baseline"/>
                <w:lang w:val="en-IN"/>
              </w:rPr>
              <w:t>COURSE NAME</w:t>
            </w:r>
          </w:p>
        </w:tc>
        <w:tc>
          <w:tcPr>
            <w:tcW w:w="4905" w:type="dxa"/>
          </w:tcPr>
          <w:p>
            <w:pPr>
              <w:widowControl w:val="0"/>
              <w:numPr>
                <w:ilvl w:val="0"/>
                <w:numId w:val="0"/>
              </w:numPr>
              <w:spacing w:after="40"/>
              <w:jc w:val="both"/>
              <w:rPr>
                <w:rFonts w:hint="default" w:ascii="Times New Roman" w:hAnsi="Times New Roman" w:cs="Times New Roman"/>
                <w:b/>
                <w:bCs/>
                <w:sz w:val="24"/>
                <w:szCs w:val="24"/>
                <w:vertAlign w:val="baseline"/>
                <w:lang w:val="en-IN"/>
              </w:rPr>
            </w:pPr>
            <w:r>
              <w:rPr>
                <w:rFonts w:hint="default" w:ascii="Times New Roman" w:hAnsi="Times New Roman" w:cs="Times New Roman"/>
                <w:b/>
                <w:bCs/>
                <w:sz w:val="24"/>
                <w:szCs w:val="24"/>
                <w:vertAlign w:val="baseline"/>
                <w:lang w:val="en-IN"/>
              </w:rPr>
              <w:t>COURSE OUTCOME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C-3</w:t>
            </w:r>
          </w:p>
        </w:tc>
        <w:tc>
          <w:tcPr>
            <w:tcW w:w="2910" w:type="dxa"/>
          </w:tcPr>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CIDFont" w:cs="Times New Roman"/>
                <w:b/>
                <w:bCs/>
                <w:color w:val="000000"/>
                <w:kern w:val="0"/>
                <w:sz w:val="24"/>
                <w:szCs w:val="24"/>
                <w:lang w:val="en-US" w:eastAsia="zh-CN" w:bidi="ar"/>
              </w:rPr>
              <w:t xml:space="preserve">Literary Criticism </w:t>
            </w:r>
          </w:p>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p>
        </w:tc>
        <w:tc>
          <w:tcPr>
            <w:tcW w:w="4905" w:type="dxa"/>
          </w:tcPr>
          <w:p>
            <w:pPr>
              <w:keepNext w:val="0"/>
              <w:keepLines w:val="0"/>
              <w:widowControl/>
              <w:suppressLineNumbers w:val="0"/>
              <w:jc w:val="left"/>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This paper will make the students know about the c</w:t>
            </w:r>
            <w:r>
              <w:rPr>
                <w:rFonts w:hint="default" w:ascii="Times New Roman" w:hAnsi="Times New Roman" w:eastAsia="CIDFont" w:cs="Times New Roman"/>
                <w:color w:val="000000"/>
                <w:kern w:val="0"/>
                <w:sz w:val="24"/>
                <w:szCs w:val="24"/>
                <w:lang w:val="en-US" w:eastAsia="zh-CN" w:bidi="ar"/>
              </w:rPr>
              <w:t xml:space="preserve">oncept of </w:t>
            </w:r>
            <w:r>
              <w:rPr>
                <w:rFonts w:hint="default" w:ascii="Times New Roman" w:hAnsi="Times New Roman" w:eastAsia="CIDFont" w:cs="Times New Roman"/>
                <w:color w:val="000000"/>
                <w:kern w:val="0"/>
                <w:sz w:val="24"/>
                <w:szCs w:val="24"/>
                <w:lang w:val="en-IN" w:eastAsia="zh-CN" w:bidi="ar"/>
              </w:rPr>
              <w:t>l</w:t>
            </w:r>
            <w:r>
              <w:rPr>
                <w:rFonts w:hint="default" w:ascii="Times New Roman" w:hAnsi="Times New Roman" w:eastAsia="CIDFont" w:cs="Times New Roman"/>
                <w:color w:val="000000"/>
                <w:kern w:val="0"/>
                <w:sz w:val="24"/>
                <w:szCs w:val="24"/>
                <w:lang w:val="en-US" w:eastAsia="zh-CN" w:bidi="ar"/>
              </w:rPr>
              <w:t xml:space="preserve">iterary </w:t>
            </w:r>
            <w:r>
              <w:rPr>
                <w:rFonts w:hint="default" w:ascii="Times New Roman" w:hAnsi="Times New Roman" w:eastAsia="CIDFont" w:cs="Times New Roman"/>
                <w:color w:val="000000"/>
                <w:kern w:val="0"/>
                <w:sz w:val="24"/>
                <w:szCs w:val="24"/>
                <w:lang w:val="en-IN" w:eastAsia="zh-CN" w:bidi="ar"/>
              </w:rPr>
              <w:t>c</w:t>
            </w:r>
            <w:r>
              <w:rPr>
                <w:rFonts w:hint="default" w:ascii="Times New Roman" w:hAnsi="Times New Roman" w:eastAsia="CIDFont" w:cs="Times New Roman"/>
                <w:color w:val="000000"/>
                <w:kern w:val="0"/>
                <w:sz w:val="24"/>
                <w:szCs w:val="24"/>
                <w:lang w:val="en-US" w:eastAsia="zh-CN" w:bidi="ar"/>
              </w:rPr>
              <w:t xml:space="preserve">riticism </w:t>
            </w:r>
            <w:r>
              <w:rPr>
                <w:rFonts w:hint="default" w:ascii="Times New Roman" w:hAnsi="Times New Roman" w:eastAsia="CIDFont" w:cs="Times New Roman"/>
                <w:color w:val="000000"/>
                <w:kern w:val="0"/>
                <w:sz w:val="24"/>
                <w:szCs w:val="24"/>
                <w:lang w:val="en-IN" w:eastAsia="zh-CN" w:bidi="ar"/>
              </w:rPr>
              <w:t>,t</w:t>
            </w:r>
            <w:r>
              <w:rPr>
                <w:rFonts w:hint="default" w:ascii="Times New Roman" w:hAnsi="Times New Roman" w:eastAsia="CIDFont" w:cs="Times New Roman"/>
                <w:color w:val="000000"/>
                <w:kern w:val="0"/>
                <w:sz w:val="24"/>
                <w:szCs w:val="24"/>
                <w:lang w:val="en-US" w:eastAsia="zh-CN" w:bidi="ar"/>
              </w:rPr>
              <w:t xml:space="preserve">heoretical concept of </w:t>
            </w:r>
            <w:r>
              <w:rPr>
                <w:rFonts w:hint="default" w:ascii="Times New Roman" w:hAnsi="Times New Roman" w:eastAsia="CIDFont" w:cs="Times New Roman"/>
                <w:color w:val="000000"/>
                <w:kern w:val="0"/>
                <w:sz w:val="24"/>
                <w:szCs w:val="24"/>
                <w:lang w:val="en-IN" w:eastAsia="zh-CN" w:bidi="ar"/>
              </w:rPr>
              <w:t>p</w:t>
            </w:r>
            <w:r>
              <w:rPr>
                <w:rFonts w:hint="default" w:ascii="Times New Roman" w:hAnsi="Times New Roman" w:eastAsia="CIDFont" w:cs="Times New Roman"/>
                <w:color w:val="000000"/>
                <w:kern w:val="0"/>
                <w:sz w:val="24"/>
                <w:szCs w:val="24"/>
                <w:lang w:val="en-US" w:eastAsia="zh-CN" w:bidi="ar"/>
              </w:rPr>
              <w:t xml:space="preserve">oetry and </w:t>
            </w:r>
            <w:r>
              <w:rPr>
                <w:rFonts w:hint="default" w:ascii="Times New Roman" w:hAnsi="Times New Roman" w:eastAsia="CIDFont" w:cs="Times New Roman"/>
                <w:color w:val="000000"/>
                <w:kern w:val="0"/>
                <w:sz w:val="24"/>
                <w:szCs w:val="24"/>
                <w:lang w:val="en-IN" w:eastAsia="zh-CN" w:bidi="ar"/>
              </w:rPr>
              <w:t>d</w:t>
            </w:r>
            <w:r>
              <w:rPr>
                <w:rFonts w:hint="default" w:ascii="Times New Roman" w:hAnsi="Times New Roman" w:eastAsia="CIDFont" w:cs="Times New Roman"/>
                <w:color w:val="000000"/>
                <w:kern w:val="0"/>
                <w:sz w:val="24"/>
                <w:szCs w:val="24"/>
                <w:lang w:val="en-US" w:eastAsia="zh-CN" w:bidi="ar"/>
              </w:rPr>
              <w:t xml:space="preserve">rama </w:t>
            </w:r>
            <w:r>
              <w:rPr>
                <w:rFonts w:hint="default" w:ascii="Times New Roman" w:hAnsi="Times New Roman" w:eastAsia="CIDFont" w:cs="Times New Roman"/>
                <w:color w:val="000000"/>
                <w:kern w:val="0"/>
                <w:sz w:val="24"/>
                <w:szCs w:val="24"/>
                <w:lang w:val="en-IN" w:eastAsia="zh-CN" w:bidi="ar"/>
              </w:rPr>
              <w:t>,c</w:t>
            </w:r>
            <w:r>
              <w:rPr>
                <w:rFonts w:hint="default" w:ascii="Times New Roman" w:hAnsi="Times New Roman" w:eastAsia="CIDFont" w:cs="Times New Roman"/>
                <w:color w:val="000000"/>
                <w:kern w:val="0"/>
                <w:sz w:val="24"/>
                <w:szCs w:val="24"/>
                <w:lang w:val="en-US" w:eastAsia="zh-CN" w:bidi="ar"/>
              </w:rPr>
              <w:t xml:space="preserve">oncept of </w:t>
            </w:r>
            <w:r>
              <w:rPr>
                <w:rFonts w:hint="default" w:ascii="Times New Roman" w:hAnsi="Times New Roman" w:eastAsia="CIDFont" w:cs="Times New Roman"/>
                <w:color w:val="000000"/>
                <w:kern w:val="0"/>
                <w:sz w:val="24"/>
                <w:szCs w:val="24"/>
                <w:lang w:val="en-IN" w:eastAsia="zh-CN" w:bidi="ar"/>
              </w:rPr>
              <w:t>n</w:t>
            </w:r>
            <w:r>
              <w:rPr>
                <w:rFonts w:hint="default" w:ascii="Times New Roman" w:hAnsi="Times New Roman" w:eastAsia="CIDFont" w:cs="Times New Roman"/>
                <w:color w:val="000000"/>
                <w:kern w:val="0"/>
                <w:sz w:val="24"/>
                <w:szCs w:val="24"/>
                <w:lang w:val="en-US" w:eastAsia="zh-CN" w:bidi="ar"/>
              </w:rPr>
              <w:t xml:space="preserve">ovel and </w:t>
            </w:r>
            <w:r>
              <w:rPr>
                <w:rFonts w:hint="default" w:ascii="Times New Roman" w:hAnsi="Times New Roman" w:eastAsia="CIDFont" w:cs="Times New Roman"/>
                <w:color w:val="000000"/>
                <w:kern w:val="0"/>
                <w:sz w:val="24"/>
                <w:szCs w:val="24"/>
                <w:lang w:val="en-IN" w:eastAsia="zh-CN" w:bidi="ar"/>
              </w:rPr>
              <w:t>s</w:t>
            </w:r>
            <w:r>
              <w:rPr>
                <w:rFonts w:hint="default" w:ascii="Times New Roman" w:hAnsi="Times New Roman" w:eastAsia="CIDFont" w:cs="Times New Roman"/>
                <w:color w:val="000000"/>
                <w:kern w:val="0"/>
                <w:sz w:val="24"/>
                <w:szCs w:val="24"/>
                <w:lang w:val="en-US" w:eastAsia="zh-CN" w:bidi="ar"/>
              </w:rPr>
              <w:t xml:space="preserve">hort </w:t>
            </w:r>
            <w:r>
              <w:rPr>
                <w:rFonts w:hint="default" w:ascii="Times New Roman" w:hAnsi="Times New Roman" w:eastAsia="CIDFont" w:cs="Times New Roman"/>
                <w:color w:val="000000"/>
                <w:kern w:val="0"/>
                <w:sz w:val="24"/>
                <w:szCs w:val="24"/>
                <w:lang w:val="en-IN" w:eastAsia="zh-CN" w:bidi="ar"/>
              </w:rPr>
              <w:t>s</w:t>
            </w:r>
            <w:r>
              <w:rPr>
                <w:rFonts w:hint="default" w:ascii="Times New Roman" w:hAnsi="Times New Roman" w:eastAsia="CIDFont" w:cs="Times New Roman"/>
                <w:color w:val="000000"/>
                <w:kern w:val="0"/>
                <w:sz w:val="24"/>
                <w:szCs w:val="24"/>
                <w:lang w:val="en-US" w:eastAsia="zh-CN" w:bidi="ar"/>
              </w:rPr>
              <w:t>tory</w:t>
            </w:r>
            <w:r>
              <w:rPr>
                <w:rFonts w:hint="default" w:ascii="Times New Roman" w:hAnsi="Times New Roman" w:eastAsia="CIDFont" w:cs="Times New Roman"/>
                <w:color w:val="000000"/>
                <w:kern w:val="0"/>
                <w:sz w:val="24"/>
                <w:szCs w:val="24"/>
                <w:lang w:val="en-IN" w:eastAsia="zh-CN" w:bidi="ar"/>
              </w:rPr>
              <w:t>,</w:t>
            </w:r>
            <w:r>
              <w:rPr>
                <w:rFonts w:hint="default" w:ascii="Times New Roman" w:hAnsi="Times New Roman" w:eastAsia="CIDFont" w:cs="Times New Roman"/>
                <w:color w:val="000000"/>
                <w:kern w:val="0"/>
                <w:sz w:val="24"/>
                <w:szCs w:val="24"/>
                <w:lang w:val="en-US" w:eastAsia="zh-CN" w:bidi="ar"/>
              </w:rPr>
              <w:t xml:space="preserve">  </w:t>
            </w:r>
            <w:r>
              <w:rPr>
                <w:rFonts w:hint="default" w:ascii="Times New Roman" w:hAnsi="Times New Roman" w:eastAsia="CIDFont" w:cs="Times New Roman"/>
                <w:color w:val="000000"/>
                <w:kern w:val="0"/>
                <w:sz w:val="24"/>
                <w:szCs w:val="24"/>
                <w:lang w:val="en-IN" w:eastAsia="zh-CN" w:bidi="ar"/>
              </w:rPr>
              <w:t>c</w:t>
            </w:r>
            <w:r>
              <w:rPr>
                <w:rFonts w:hint="default" w:ascii="Times New Roman" w:hAnsi="Times New Roman" w:eastAsia="CIDFont" w:cs="Times New Roman"/>
                <w:color w:val="000000"/>
                <w:kern w:val="0"/>
                <w:sz w:val="24"/>
                <w:szCs w:val="24"/>
                <w:lang w:val="en-US" w:eastAsia="zh-CN" w:bidi="ar"/>
              </w:rPr>
              <w:t>lassicism</w:t>
            </w:r>
            <w:r>
              <w:rPr>
                <w:rFonts w:hint="default" w:ascii="Times New Roman" w:hAnsi="Times New Roman" w:eastAsia="CIDFont" w:cs="Times New Roman"/>
                <w:color w:val="000000"/>
                <w:kern w:val="0"/>
                <w:sz w:val="24"/>
                <w:szCs w:val="24"/>
                <w:lang w:val="en-IN" w:eastAsia="zh-CN" w:bidi="ar"/>
              </w:rPr>
              <w:t>,r</w:t>
            </w:r>
            <w:r>
              <w:rPr>
                <w:rFonts w:hint="default" w:ascii="Times New Roman" w:hAnsi="Times New Roman" w:eastAsia="CIDFont" w:cs="Times New Roman"/>
                <w:color w:val="000000"/>
                <w:kern w:val="0"/>
                <w:sz w:val="24"/>
                <w:szCs w:val="24"/>
                <w:lang w:val="en-US" w:eastAsia="zh-CN" w:bidi="ar"/>
              </w:rPr>
              <w:t xml:space="preserve">omanticism and </w:t>
            </w:r>
            <w:r>
              <w:rPr>
                <w:rFonts w:hint="default" w:ascii="Times New Roman" w:hAnsi="Times New Roman" w:eastAsia="CIDFont" w:cs="Times New Roman"/>
                <w:color w:val="000000"/>
                <w:kern w:val="0"/>
                <w:sz w:val="24"/>
                <w:szCs w:val="24"/>
                <w:lang w:val="en-IN" w:eastAsia="zh-CN" w:bidi="ar"/>
              </w:rPr>
              <w:t>m</w:t>
            </w:r>
            <w:r>
              <w:rPr>
                <w:rFonts w:hint="default" w:ascii="Times New Roman" w:hAnsi="Times New Roman" w:eastAsia="CIDFont" w:cs="Times New Roman"/>
                <w:color w:val="000000"/>
                <w:kern w:val="0"/>
                <w:sz w:val="24"/>
                <w:szCs w:val="24"/>
                <w:lang w:val="en-US" w:eastAsia="zh-CN" w:bidi="ar"/>
              </w:rPr>
              <w:t>odernism</w:t>
            </w:r>
            <w:r>
              <w:rPr>
                <w:rFonts w:hint="default" w:ascii="Times New Roman" w:hAnsi="Times New Roman" w:eastAsia="CIDFont" w:cs="Times New Roman"/>
                <w:color w:val="000000"/>
                <w:kern w:val="0"/>
                <w:sz w:val="24"/>
                <w:szCs w:val="24"/>
                <w:lang w:val="en-IN"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C-4</w:t>
            </w:r>
          </w:p>
        </w:tc>
        <w:tc>
          <w:tcPr>
            <w:tcW w:w="2910" w:type="dxa"/>
          </w:tcPr>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CIDFont" w:cs="Times New Roman"/>
                <w:b/>
                <w:bCs/>
                <w:color w:val="000000"/>
                <w:kern w:val="0"/>
                <w:sz w:val="24"/>
                <w:szCs w:val="24"/>
                <w:lang w:val="en-US" w:eastAsia="zh-CN" w:bidi="ar"/>
              </w:rPr>
              <w:t xml:space="preserve">Eastern Literary Criticism </w:t>
            </w:r>
          </w:p>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p>
        </w:tc>
        <w:tc>
          <w:tcPr>
            <w:tcW w:w="4905" w:type="dxa"/>
          </w:tcPr>
          <w:p>
            <w:pPr>
              <w:keepNext w:val="0"/>
              <w:keepLines w:val="0"/>
              <w:widowControl/>
              <w:suppressLineNumbers w:val="0"/>
              <w:jc w:val="left"/>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 xml:space="preserve">This paper will acquaint the students with the </w:t>
            </w:r>
            <w:r>
              <w:rPr>
                <w:rFonts w:hint="default" w:ascii="Times New Roman" w:hAnsi="Times New Roman" w:eastAsia="CIDFont" w:cs="Times New Roman"/>
                <w:color w:val="000000"/>
                <w:kern w:val="0"/>
                <w:sz w:val="24"/>
                <w:szCs w:val="24"/>
                <w:lang w:val="en-US" w:eastAsia="zh-CN" w:bidi="ar"/>
              </w:rPr>
              <w:t>Concept of Eastern Literary Criticism</w:t>
            </w:r>
            <w:r>
              <w:rPr>
                <w:rFonts w:hint="default" w:ascii="Times New Roman" w:hAnsi="Times New Roman" w:eastAsia="CIDFont" w:cs="Times New Roman"/>
                <w:color w:val="000000"/>
                <w:kern w:val="0"/>
                <w:sz w:val="24"/>
                <w:szCs w:val="24"/>
                <w:lang w:val="en-IN" w:eastAsia="zh-CN" w:bidi="ar"/>
              </w:rPr>
              <w:t>,</w:t>
            </w:r>
            <w:r>
              <w:rPr>
                <w:rFonts w:hint="default" w:ascii="Times New Roman" w:hAnsi="Times New Roman" w:eastAsia="CIDFont" w:cs="Times New Roman"/>
                <w:color w:val="000000"/>
                <w:kern w:val="0"/>
                <w:sz w:val="24"/>
                <w:szCs w:val="24"/>
                <w:lang w:val="en-US" w:eastAsia="zh-CN" w:bidi="ar"/>
              </w:rPr>
              <w:t xml:space="preserve"> Rasa</w:t>
            </w:r>
            <w:r>
              <w:rPr>
                <w:rFonts w:hint="default" w:ascii="Times New Roman" w:hAnsi="Times New Roman" w:eastAsia="CIDFont" w:cs="Times New Roman"/>
                <w:color w:val="000000"/>
                <w:kern w:val="0"/>
                <w:sz w:val="24"/>
                <w:szCs w:val="24"/>
                <w:lang w:val="en-IN" w:eastAsia="zh-CN" w:bidi="ar"/>
              </w:rPr>
              <w:t>,</w:t>
            </w:r>
            <w:r>
              <w:rPr>
                <w:rFonts w:hint="default" w:ascii="Times New Roman" w:hAnsi="Times New Roman" w:eastAsia="CIDFont" w:cs="Times New Roman"/>
                <w:color w:val="000000"/>
                <w:kern w:val="0"/>
                <w:sz w:val="24"/>
                <w:szCs w:val="24"/>
                <w:lang w:val="en-US" w:eastAsia="zh-CN" w:bidi="ar"/>
              </w:rPr>
              <w:t xml:space="preserve"> Chanda and its basic structure </w:t>
            </w:r>
            <w:r>
              <w:rPr>
                <w:rFonts w:hint="default" w:ascii="Times New Roman" w:hAnsi="Times New Roman" w:eastAsia="CIDFont" w:cs="Times New Roman"/>
                <w:color w:val="000000"/>
                <w:kern w:val="0"/>
                <w:sz w:val="24"/>
                <w:szCs w:val="24"/>
                <w:lang w:val="en-IN" w:eastAsia="zh-CN" w:bidi="ar"/>
              </w:rPr>
              <w:t xml:space="preserve">and </w:t>
            </w:r>
            <w:r>
              <w:rPr>
                <w:rFonts w:hint="default" w:ascii="Times New Roman" w:hAnsi="Times New Roman" w:eastAsia="CIDFont" w:cs="Times New Roman"/>
                <w:color w:val="000000"/>
                <w:kern w:val="0"/>
                <w:sz w:val="24"/>
                <w:szCs w:val="24"/>
                <w:lang w:val="en-US" w:eastAsia="zh-CN" w:bidi="ar"/>
              </w:rPr>
              <w:t>Alankara theory</w:t>
            </w:r>
            <w:r>
              <w:rPr>
                <w:rFonts w:hint="default" w:ascii="Times New Roman" w:hAnsi="Times New Roman" w:eastAsia="CIDFont" w:cs="Times New Roman"/>
                <w:color w:val="000000"/>
                <w:kern w:val="0"/>
                <w:sz w:val="24"/>
                <w:szCs w:val="24"/>
                <w:lang w:val="en-IN"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GE-2</w:t>
            </w:r>
          </w:p>
        </w:tc>
        <w:tc>
          <w:tcPr>
            <w:tcW w:w="2910" w:type="dxa"/>
          </w:tcPr>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CIDFont" w:cs="Times New Roman"/>
                <w:b/>
                <w:bCs/>
                <w:color w:val="000000"/>
                <w:kern w:val="0"/>
                <w:sz w:val="24"/>
                <w:szCs w:val="24"/>
                <w:lang w:val="en-US" w:eastAsia="zh-CN" w:bidi="ar"/>
              </w:rPr>
              <w:t>Study of Bodo Drama</w:t>
            </w:r>
          </w:p>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p>
        </w:tc>
        <w:tc>
          <w:tcPr>
            <w:tcW w:w="4905" w:type="dxa"/>
          </w:tcPr>
          <w:p>
            <w:pPr>
              <w:keepNext w:val="0"/>
              <w:keepLines w:val="0"/>
              <w:widowControl/>
              <w:suppressLineNumbers w:val="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 xml:space="preserve">Ths paper tends to introduce the students with the </w:t>
            </w:r>
            <w:r>
              <w:rPr>
                <w:rFonts w:hint="default" w:ascii="Times New Roman" w:hAnsi="Times New Roman" w:eastAsia="CIDFont" w:cs="Times New Roman"/>
                <w:color w:val="000000"/>
                <w:kern w:val="0"/>
                <w:sz w:val="24"/>
                <w:szCs w:val="24"/>
                <w:lang w:val="en-US" w:eastAsia="zh-CN" w:bidi="ar"/>
              </w:rPr>
              <w:t>Historical and Legendary drama - its</w:t>
            </w:r>
            <w:r>
              <w:rPr>
                <w:rFonts w:hint="default" w:ascii="Times New Roman" w:hAnsi="Times New Roman" w:eastAsia="CIDFont" w:cs="Times New Roman"/>
                <w:color w:val="000000"/>
                <w:kern w:val="0"/>
                <w:sz w:val="24"/>
                <w:szCs w:val="24"/>
                <w:lang w:val="en-IN" w:eastAsia="zh-CN" w:bidi="ar"/>
              </w:rPr>
              <w:t xml:space="preserve"> </w:t>
            </w:r>
            <w:r>
              <w:rPr>
                <w:rFonts w:hint="default" w:ascii="Times New Roman" w:hAnsi="Times New Roman" w:eastAsia="CIDFont" w:cs="Times New Roman"/>
                <w:color w:val="000000"/>
                <w:kern w:val="0"/>
                <w:sz w:val="24"/>
                <w:szCs w:val="24"/>
                <w:lang w:val="en-US" w:eastAsia="zh-CN" w:bidi="ar"/>
              </w:rPr>
              <w:t>sources, plot construction and innovation in Bodo literature</w:t>
            </w:r>
            <w:r>
              <w:rPr>
                <w:rFonts w:hint="default" w:ascii="Times New Roman" w:hAnsi="Times New Roman" w:eastAsia="CIDFont" w:cs="Times New Roman"/>
                <w:color w:val="000000"/>
                <w:kern w:val="0"/>
                <w:sz w:val="24"/>
                <w:szCs w:val="24"/>
                <w:lang w:val="en-IN" w:eastAsia="zh-CN" w:bidi="ar"/>
              </w:rPr>
              <w:t>.</w:t>
            </w:r>
            <w:r>
              <w:rPr>
                <w:rFonts w:hint="default" w:ascii="Times New Roman" w:hAnsi="Times New Roman" w:eastAsia="CIDFont" w:cs="Times New Roman"/>
                <w:color w:val="000000"/>
                <w:kern w:val="0"/>
                <w:sz w:val="24"/>
                <w:szCs w:val="24"/>
                <w:lang w:val="en-US" w:eastAsia="zh-CN" w:bidi="ar"/>
              </w:rPr>
              <w:t>Bodo drama - its impact and translation from other languages, Stylistics of Bodo drama</w:t>
            </w:r>
            <w:r>
              <w:rPr>
                <w:rFonts w:hint="default" w:ascii="Times New Roman" w:hAnsi="Times New Roman" w:eastAsia="CIDFont" w:cs="Times New Roman"/>
                <w:color w:val="000000"/>
                <w:kern w:val="0"/>
                <w:sz w:val="24"/>
                <w:szCs w:val="24"/>
                <w:lang w:val="en-IN" w:eastAsia="zh-CN" w:bidi="ar"/>
              </w:rPr>
              <w:t>.</w:t>
            </w:r>
          </w:p>
        </w:tc>
      </w:tr>
    </w:tbl>
    <w:p>
      <w:pPr>
        <w:numPr>
          <w:ilvl w:val="0"/>
          <w:numId w:val="0"/>
        </w:numPr>
        <w:spacing w:after="40"/>
        <w:jc w:val="both"/>
        <w:rPr>
          <w:rFonts w:hint="default" w:ascii="Times New Roman" w:hAnsi="Times New Roman" w:cs="Times New Roman"/>
          <w:b w:val="0"/>
          <w:bCs w:val="0"/>
          <w:sz w:val="24"/>
          <w:szCs w:val="24"/>
          <w:lang w:val="en-IN"/>
        </w:rPr>
      </w:pPr>
    </w:p>
    <w:p>
      <w:pPr>
        <w:numPr>
          <w:ilvl w:val="0"/>
          <w:numId w:val="0"/>
        </w:numPr>
        <w:spacing w:after="40"/>
        <w:jc w:val="both"/>
        <w:rPr>
          <w:rFonts w:hint="default" w:ascii="Times New Roman" w:hAnsi="Times New Roman" w:cs="Times New Roman"/>
          <w:b/>
          <w:bCs/>
          <w:sz w:val="24"/>
          <w:szCs w:val="24"/>
          <w:lang w:val="en-IN"/>
        </w:rPr>
      </w:pPr>
      <w:r>
        <w:rPr>
          <w:rFonts w:hint="default" w:ascii="Times New Roman" w:hAnsi="Times New Roman" w:cs="Times New Roman"/>
          <w:b w:val="0"/>
          <w:bCs w:val="0"/>
          <w:sz w:val="24"/>
          <w:szCs w:val="24"/>
          <w:lang w:val="en-IN"/>
        </w:rPr>
        <w:tab/>
      </w:r>
      <w:r>
        <w:rPr>
          <w:rFonts w:hint="default" w:ascii="Times New Roman" w:hAnsi="Times New Roman" w:cs="Times New Roman"/>
          <w:b w:val="0"/>
          <w:bCs w:val="0"/>
          <w:sz w:val="24"/>
          <w:szCs w:val="24"/>
          <w:lang w:val="en-IN"/>
        </w:rPr>
        <w:tab/>
      </w:r>
      <w:r>
        <w:rPr>
          <w:rFonts w:hint="default" w:ascii="Times New Roman" w:hAnsi="Times New Roman" w:cs="Times New Roman"/>
          <w:b w:val="0"/>
          <w:bCs w:val="0"/>
          <w:sz w:val="24"/>
          <w:szCs w:val="24"/>
          <w:lang w:val="en-IN"/>
        </w:rPr>
        <w:tab/>
      </w:r>
      <w:r>
        <w:rPr>
          <w:rFonts w:hint="default" w:ascii="Times New Roman" w:hAnsi="Times New Roman" w:cs="Times New Roman"/>
          <w:b w:val="0"/>
          <w:bCs w:val="0"/>
          <w:sz w:val="24"/>
          <w:szCs w:val="24"/>
          <w:lang w:val="en-IN"/>
        </w:rPr>
        <w:tab/>
      </w:r>
      <w:r>
        <w:rPr>
          <w:rFonts w:hint="default" w:ascii="Times New Roman" w:hAnsi="Times New Roman" w:cs="Times New Roman"/>
          <w:b/>
          <w:bCs/>
          <w:sz w:val="24"/>
          <w:szCs w:val="24"/>
          <w:lang w:val="en-IN"/>
        </w:rPr>
        <w:t>SEMESTER-III</w:t>
      </w:r>
    </w:p>
    <w:tbl>
      <w:tblPr>
        <w:tblStyle w:val="111"/>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4"/>
        <w:gridCol w:w="2880"/>
        <w:gridCol w:w="4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tcPr>
          <w:p>
            <w:pPr>
              <w:widowControl w:val="0"/>
              <w:numPr>
                <w:ilvl w:val="0"/>
                <w:numId w:val="0"/>
              </w:numPr>
              <w:spacing w:after="40"/>
              <w:jc w:val="both"/>
              <w:rPr>
                <w:rFonts w:hint="default" w:ascii="Times New Roman" w:hAnsi="Times New Roman" w:cs="Times New Roman"/>
                <w:b/>
                <w:bCs/>
                <w:sz w:val="24"/>
                <w:szCs w:val="24"/>
                <w:vertAlign w:val="baseline"/>
                <w:lang w:val="en-IN"/>
              </w:rPr>
            </w:pPr>
            <w:r>
              <w:rPr>
                <w:rFonts w:hint="default" w:ascii="Times New Roman" w:hAnsi="Times New Roman" w:cs="Times New Roman"/>
                <w:b/>
                <w:bCs/>
                <w:sz w:val="24"/>
                <w:szCs w:val="24"/>
                <w:vertAlign w:val="baseline"/>
                <w:lang w:val="en-IN"/>
              </w:rPr>
              <w:t>COURSE CODE</w:t>
            </w:r>
          </w:p>
        </w:tc>
        <w:tc>
          <w:tcPr>
            <w:tcW w:w="2880" w:type="dxa"/>
          </w:tcPr>
          <w:p>
            <w:pPr>
              <w:widowControl w:val="0"/>
              <w:numPr>
                <w:ilvl w:val="0"/>
                <w:numId w:val="0"/>
              </w:numPr>
              <w:spacing w:after="40"/>
              <w:jc w:val="both"/>
              <w:rPr>
                <w:rFonts w:hint="default" w:ascii="Times New Roman" w:hAnsi="Times New Roman" w:cs="Times New Roman"/>
                <w:b/>
                <w:bCs/>
                <w:sz w:val="24"/>
                <w:szCs w:val="24"/>
                <w:vertAlign w:val="baseline"/>
                <w:lang w:val="en-IN"/>
              </w:rPr>
            </w:pPr>
            <w:r>
              <w:rPr>
                <w:rFonts w:hint="default" w:ascii="Times New Roman" w:hAnsi="Times New Roman" w:cs="Times New Roman"/>
                <w:b/>
                <w:bCs/>
                <w:sz w:val="24"/>
                <w:szCs w:val="24"/>
                <w:vertAlign w:val="baseline"/>
                <w:lang w:val="en-IN"/>
              </w:rPr>
              <w:t>COURSE NAME</w:t>
            </w:r>
          </w:p>
        </w:tc>
        <w:tc>
          <w:tcPr>
            <w:tcW w:w="4875" w:type="dxa"/>
          </w:tcPr>
          <w:p>
            <w:pPr>
              <w:widowControl w:val="0"/>
              <w:numPr>
                <w:ilvl w:val="0"/>
                <w:numId w:val="0"/>
              </w:numPr>
              <w:spacing w:after="40"/>
              <w:jc w:val="both"/>
              <w:rPr>
                <w:rFonts w:hint="default" w:ascii="Times New Roman" w:hAnsi="Times New Roman" w:cs="Times New Roman"/>
                <w:b/>
                <w:bCs/>
                <w:sz w:val="24"/>
                <w:szCs w:val="24"/>
                <w:vertAlign w:val="baseline"/>
                <w:lang w:val="en-IN"/>
              </w:rPr>
            </w:pPr>
            <w:r>
              <w:rPr>
                <w:rFonts w:hint="default" w:ascii="Times New Roman" w:hAnsi="Times New Roman" w:cs="Times New Roman"/>
                <w:b/>
                <w:bCs/>
                <w:sz w:val="24"/>
                <w:szCs w:val="24"/>
                <w:vertAlign w:val="baseline"/>
                <w:lang w:val="en-IN"/>
              </w:rPr>
              <w:t>COURSE OUTCOME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tcPr>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C-5</w:t>
            </w:r>
          </w:p>
        </w:tc>
        <w:tc>
          <w:tcPr>
            <w:tcW w:w="2880" w:type="dxa"/>
          </w:tcPr>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CIDFont" w:cs="Times New Roman"/>
                <w:b/>
                <w:bCs/>
                <w:color w:val="000000"/>
                <w:kern w:val="0"/>
                <w:sz w:val="24"/>
                <w:szCs w:val="24"/>
                <w:lang w:val="en-US" w:eastAsia="zh-CN" w:bidi="ar"/>
              </w:rPr>
              <w:t xml:space="preserve">Theoretical Concept of Culture </w:t>
            </w:r>
          </w:p>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p>
        </w:tc>
        <w:tc>
          <w:tcPr>
            <w:tcW w:w="4875" w:type="dxa"/>
          </w:tcPr>
          <w:p>
            <w:pPr>
              <w:keepNext w:val="0"/>
              <w:keepLines w:val="0"/>
              <w:widowControl/>
              <w:suppressLineNumbers w:val="0"/>
              <w:jc w:val="left"/>
              <w:rPr>
                <w:rFonts w:hint="default" w:ascii="Times New Roman" w:hAnsi="Times New Roman" w:cs="Times New Roman"/>
                <w:sz w:val="24"/>
                <w:szCs w:val="24"/>
                <w:lang w:val="en-IN"/>
              </w:rPr>
            </w:pPr>
            <w:r>
              <w:rPr>
                <w:rFonts w:hint="default" w:ascii="Times New Roman" w:hAnsi="Times New Roman" w:cs="Times New Roman"/>
                <w:b w:val="0"/>
                <w:bCs w:val="0"/>
                <w:sz w:val="24"/>
                <w:szCs w:val="24"/>
                <w:vertAlign w:val="baseline"/>
                <w:lang w:val="en-IN"/>
              </w:rPr>
              <w:t xml:space="preserve">This paper will give first hand idea about the </w:t>
            </w:r>
            <w:r>
              <w:rPr>
                <w:rFonts w:hint="default" w:ascii="Times New Roman" w:hAnsi="Times New Roman" w:eastAsia="CIDFont" w:cs="Times New Roman"/>
                <w:color w:val="000000"/>
                <w:kern w:val="0"/>
                <w:sz w:val="24"/>
                <w:szCs w:val="24"/>
                <w:lang w:val="en-US" w:eastAsia="zh-CN" w:bidi="ar"/>
              </w:rPr>
              <w:t>Concept of Culture-its defining features, society and culture, culture change-its defining causes, adaptation, reception and changes</w:t>
            </w:r>
            <w:r>
              <w:rPr>
                <w:rFonts w:hint="default" w:ascii="Times New Roman" w:hAnsi="Times New Roman" w:eastAsia="CIDFont" w:cs="Times New Roman"/>
                <w:color w:val="000000"/>
                <w:kern w:val="0"/>
                <w:sz w:val="24"/>
                <w:szCs w:val="24"/>
                <w:lang w:val="en-IN" w:eastAsia="zh-CN" w:bidi="ar"/>
              </w:rPr>
              <w:t xml:space="preserve"> and also</w:t>
            </w:r>
            <w:r>
              <w:rPr>
                <w:rFonts w:hint="default" w:ascii="Times New Roman" w:hAnsi="Times New Roman" w:eastAsia="CIDFont" w:cs="Times New Roman"/>
                <w:color w:val="000000"/>
                <w:kern w:val="0"/>
                <w:sz w:val="24"/>
                <w:szCs w:val="24"/>
                <w:lang w:val="en-US" w:eastAsia="zh-CN" w:bidi="ar"/>
              </w:rPr>
              <w:t xml:space="preserve"> Basic concept of Folklore-its social functions, folklore and traditional knowledge system</w:t>
            </w:r>
            <w:r>
              <w:rPr>
                <w:rFonts w:hint="default" w:ascii="Times New Roman" w:hAnsi="Times New Roman" w:eastAsia="CIDFont" w:cs="Times New Roman"/>
                <w:color w:val="000000"/>
                <w:kern w:val="0"/>
                <w:sz w:val="24"/>
                <w:szCs w:val="24"/>
                <w:lang w:val="en-IN" w:eastAsia="zh-CN" w:bidi="ar"/>
              </w:rPr>
              <w:t>.</w:t>
            </w:r>
          </w:p>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tcPr>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C-6</w:t>
            </w:r>
          </w:p>
        </w:tc>
        <w:tc>
          <w:tcPr>
            <w:tcW w:w="2880" w:type="dxa"/>
          </w:tcPr>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CIDFont" w:cs="Times New Roman"/>
                <w:b/>
                <w:bCs/>
                <w:color w:val="000000"/>
                <w:kern w:val="0"/>
                <w:sz w:val="24"/>
                <w:szCs w:val="24"/>
                <w:lang w:val="en-US" w:eastAsia="zh-CN" w:bidi="ar"/>
              </w:rPr>
              <w:t xml:space="preserve">Introduction to Bodo Folklore </w:t>
            </w:r>
          </w:p>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p>
        </w:tc>
        <w:tc>
          <w:tcPr>
            <w:tcW w:w="4875" w:type="dxa"/>
          </w:tcPr>
          <w:p>
            <w:pPr>
              <w:keepNext w:val="0"/>
              <w:keepLines w:val="0"/>
              <w:widowControl/>
              <w:suppressLineNumbers w:val="0"/>
              <w:jc w:val="left"/>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 xml:space="preserve">It will acquaint the students with the </w:t>
            </w:r>
            <w:r>
              <w:rPr>
                <w:rFonts w:hint="default" w:ascii="Times New Roman" w:hAnsi="Times New Roman" w:eastAsia="CIDFont" w:cs="Times New Roman"/>
                <w:color w:val="000000"/>
                <w:kern w:val="0"/>
                <w:sz w:val="24"/>
                <w:szCs w:val="24"/>
                <w:lang w:val="en-US" w:eastAsia="zh-CN" w:bidi="ar"/>
              </w:rPr>
              <w:t>Material culture</w:t>
            </w:r>
            <w:r>
              <w:rPr>
                <w:rFonts w:hint="default" w:ascii="Times New Roman" w:hAnsi="Times New Roman" w:eastAsia="CIDFont" w:cs="Times New Roman"/>
                <w:color w:val="000000"/>
                <w:kern w:val="0"/>
                <w:sz w:val="24"/>
                <w:szCs w:val="24"/>
                <w:lang w:val="en-IN" w:eastAsia="zh-CN" w:bidi="ar"/>
              </w:rPr>
              <w:t>, Folk-Festivals, Folk-Literature and Social Folk Customs of the Bodos.</w:t>
            </w:r>
            <w:r>
              <w:rPr>
                <w:rFonts w:hint="default" w:ascii="Times New Roman" w:hAnsi="Times New Roman" w:eastAsia="CIDFont" w:cs="Times New Roman"/>
                <w:color w:val="000000"/>
                <w:kern w:val="0"/>
                <w:sz w:val="24"/>
                <w:szCs w:val="24"/>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tcPr>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C-7</w:t>
            </w:r>
          </w:p>
        </w:tc>
        <w:tc>
          <w:tcPr>
            <w:tcW w:w="2880" w:type="dxa"/>
          </w:tcPr>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CIDFont" w:cs="Times New Roman"/>
                <w:b/>
                <w:bCs/>
                <w:color w:val="000000"/>
                <w:kern w:val="0"/>
                <w:sz w:val="24"/>
                <w:szCs w:val="24"/>
                <w:lang w:val="en-US" w:eastAsia="zh-CN" w:bidi="ar"/>
              </w:rPr>
              <w:t xml:space="preserve">Bodo Novel </w:t>
            </w:r>
          </w:p>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p>
        </w:tc>
        <w:tc>
          <w:tcPr>
            <w:tcW w:w="4875" w:type="dxa"/>
          </w:tcPr>
          <w:p>
            <w:pPr>
              <w:keepNext w:val="0"/>
              <w:keepLines w:val="0"/>
              <w:widowControl/>
              <w:suppressLineNumbers w:val="0"/>
              <w:jc w:val="left"/>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This paper introduces the students to i</w:t>
            </w:r>
            <w:r>
              <w:rPr>
                <w:rFonts w:hint="default" w:ascii="Times New Roman" w:hAnsi="Times New Roman" w:eastAsia="CIDFont" w:cs="Times New Roman"/>
                <w:color w:val="000000"/>
                <w:kern w:val="0"/>
                <w:sz w:val="24"/>
                <w:szCs w:val="24"/>
                <w:lang w:val="en-US" w:eastAsia="zh-CN" w:bidi="ar"/>
              </w:rPr>
              <w:t xml:space="preserve">nception </w:t>
            </w:r>
            <w:r>
              <w:rPr>
                <w:rFonts w:hint="default" w:ascii="Times New Roman" w:hAnsi="Times New Roman" w:eastAsia="CIDFont" w:cs="Times New Roman"/>
                <w:color w:val="000000"/>
                <w:kern w:val="0"/>
                <w:sz w:val="24"/>
                <w:szCs w:val="24"/>
                <w:lang w:val="en-IN" w:eastAsia="zh-CN" w:bidi="ar"/>
              </w:rPr>
              <w:t>of</w:t>
            </w:r>
            <w:r>
              <w:rPr>
                <w:rFonts w:hint="default" w:ascii="Times New Roman" w:hAnsi="Times New Roman" w:eastAsia="CIDFont" w:cs="Times New Roman"/>
                <w:color w:val="000000"/>
                <w:kern w:val="0"/>
                <w:sz w:val="24"/>
                <w:szCs w:val="24"/>
                <w:lang w:val="en-US" w:eastAsia="zh-CN" w:bidi="ar"/>
              </w:rPr>
              <w:t>Bodo novel and contemporary trends</w:t>
            </w:r>
            <w:r>
              <w:rPr>
                <w:rFonts w:hint="default" w:ascii="Times New Roman" w:hAnsi="Times New Roman" w:eastAsia="CIDFont" w:cs="Times New Roman"/>
                <w:color w:val="000000"/>
                <w:kern w:val="0"/>
                <w:sz w:val="24"/>
                <w:szCs w:val="24"/>
                <w:lang w:val="en-IN"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tcPr>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SEC-1</w:t>
            </w:r>
          </w:p>
        </w:tc>
        <w:tc>
          <w:tcPr>
            <w:tcW w:w="2880" w:type="dxa"/>
          </w:tcPr>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CIDFont" w:cs="Times New Roman"/>
                <w:b/>
                <w:bCs/>
                <w:color w:val="000000"/>
                <w:kern w:val="0"/>
                <w:sz w:val="24"/>
                <w:szCs w:val="24"/>
                <w:lang w:val="en-US" w:eastAsia="zh-CN" w:bidi="ar"/>
              </w:rPr>
              <w:t>Composition editing, and Proofreading</w:t>
            </w:r>
          </w:p>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p>
        </w:tc>
        <w:tc>
          <w:tcPr>
            <w:tcW w:w="4875" w:type="dxa"/>
          </w:tcPr>
          <w:p>
            <w:pPr>
              <w:keepNext w:val="0"/>
              <w:keepLines w:val="0"/>
              <w:widowControl/>
              <w:suppressLineNumbers w:val="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The paper tends to introduce the d</w:t>
            </w:r>
            <w:r>
              <w:rPr>
                <w:rFonts w:hint="default" w:ascii="Times New Roman" w:hAnsi="Times New Roman" w:eastAsia="CIDFont" w:cs="Times New Roman"/>
                <w:color w:val="000000"/>
                <w:kern w:val="0"/>
                <w:sz w:val="24"/>
                <w:szCs w:val="24"/>
                <w:lang w:val="en-US" w:eastAsia="zh-CN" w:bidi="ar"/>
              </w:rPr>
              <w:t>efinition of composition and editing, writing process and art of writing, What is editing? Purpose of editing, benefits of editing, drafting in writing, difference between editing and proofreading, difference between writing and editing, ways to edit, importance of copy editing</w:t>
            </w:r>
            <w:r>
              <w:rPr>
                <w:rFonts w:hint="default" w:ascii="Times New Roman" w:hAnsi="Times New Roman" w:eastAsia="CIDFont" w:cs="Times New Roman"/>
                <w:color w:val="000000"/>
                <w:kern w:val="0"/>
                <w:sz w:val="24"/>
                <w:szCs w:val="24"/>
                <w:lang w:val="en-IN" w:eastAsia="zh-CN" w:bidi="ar"/>
              </w:rPr>
              <w:t>.</w:t>
            </w:r>
            <w:r>
              <w:rPr>
                <w:rFonts w:hint="default" w:ascii="Times New Roman" w:hAnsi="Times New Roman" w:eastAsia="CIDFont" w:cs="Times New Roman"/>
                <w:color w:val="000000"/>
                <w:kern w:val="0"/>
                <w:sz w:val="24"/>
                <w:szCs w:val="24"/>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tcPr>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GE-3</w:t>
            </w:r>
          </w:p>
        </w:tc>
        <w:tc>
          <w:tcPr>
            <w:tcW w:w="2880" w:type="dxa"/>
          </w:tcPr>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CIDFont" w:cs="Times New Roman"/>
                <w:b/>
                <w:bCs/>
                <w:color w:val="000000"/>
                <w:kern w:val="0"/>
                <w:sz w:val="24"/>
                <w:szCs w:val="24"/>
                <w:lang w:val="en-US" w:eastAsia="zh-CN" w:bidi="ar"/>
              </w:rPr>
              <w:t>Study of Prose Literature</w:t>
            </w:r>
          </w:p>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p>
        </w:tc>
        <w:tc>
          <w:tcPr>
            <w:tcW w:w="4875" w:type="dxa"/>
          </w:tcPr>
          <w:p>
            <w:pPr>
              <w:keepNext w:val="0"/>
              <w:keepLines w:val="0"/>
              <w:widowControl/>
              <w:suppressLineNumbers w:val="0"/>
              <w:jc w:val="left"/>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 xml:space="preserve">This paper tends to make the students aware about the various prose form of literature </w:t>
            </w:r>
            <w:r>
              <w:rPr>
                <w:rFonts w:hint="default" w:ascii="Times New Roman" w:hAnsi="Times New Roman" w:eastAsia="CIDFont" w:cs="Times New Roman"/>
                <w:color w:val="000000"/>
                <w:kern w:val="0"/>
                <w:sz w:val="24"/>
                <w:szCs w:val="24"/>
                <w:lang w:val="en-US" w:eastAsia="zh-CN" w:bidi="ar"/>
              </w:rPr>
              <w:t xml:space="preserve"> Bibar Magazine</w:t>
            </w:r>
            <w:r>
              <w:rPr>
                <w:rFonts w:hint="default" w:ascii="Times New Roman" w:hAnsi="Times New Roman" w:eastAsia="CIDFont" w:cs="Times New Roman"/>
                <w:color w:val="000000"/>
                <w:kern w:val="0"/>
                <w:sz w:val="24"/>
                <w:szCs w:val="24"/>
                <w:lang w:val="en-IN" w:eastAsia="zh-CN" w:bidi="ar"/>
              </w:rPr>
              <w:t>,</w:t>
            </w:r>
            <w:r>
              <w:rPr>
                <w:rFonts w:hint="default" w:ascii="Times New Roman" w:hAnsi="Times New Roman" w:eastAsia="CIDFont" w:cs="Times New Roman"/>
                <w:color w:val="000000"/>
                <w:kern w:val="0"/>
                <w:sz w:val="24"/>
                <w:szCs w:val="24"/>
                <w:lang w:val="en-US" w:eastAsia="zh-CN" w:bidi="ar"/>
              </w:rPr>
              <w:t xml:space="preserve"> Hathorkhi-Hala Magazine</w:t>
            </w:r>
            <w:r>
              <w:rPr>
                <w:rFonts w:hint="default" w:ascii="Times New Roman" w:hAnsi="Times New Roman" w:eastAsia="CIDFont" w:cs="Times New Roman"/>
                <w:color w:val="000000"/>
                <w:kern w:val="0"/>
                <w:sz w:val="24"/>
                <w:szCs w:val="24"/>
                <w:lang w:val="en-IN" w:eastAsia="zh-CN" w:bidi="ar"/>
              </w:rPr>
              <w:t>,</w:t>
            </w:r>
            <w:r>
              <w:rPr>
                <w:rFonts w:hint="default" w:ascii="Times New Roman" w:hAnsi="Times New Roman" w:eastAsia="CIDFont" w:cs="Times New Roman"/>
                <w:color w:val="000000"/>
                <w:kern w:val="0"/>
                <w:sz w:val="24"/>
                <w:szCs w:val="24"/>
                <w:lang w:val="en-US" w:eastAsia="zh-CN" w:bidi="ar"/>
              </w:rPr>
              <w:t>Prose Literature on Culture</w:t>
            </w:r>
            <w:r>
              <w:rPr>
                <w:rFonts w:hint="default" w:ascii="Times New Roman" w:hAnsi="Times New Roman" w:eastAsia="CIDFont" w:cs="Times New Roman"/>
                <w:color w:val="000000"/>
                <w:kern w:val="0"/>
                <w:sz w:val="24"/>
                <w:szCs w:val="24"/>
                <w:lang w:val="en-IN" w:eastAsia="zh-CN" w:bidi="ar"/>
              </w:rPr>
              <w:t>,</w:t>
            </w:r>
            <w:r>
              <w:rPr>
                <w:rFonts w:hint="default" w:ascii="Times New Roman" w:hAnsi="Times New Roman" w:eastAsia="CIDFont" w:cs="Times New Roman"/>
                <w:color w:val="000000"/>
                <w:kern w:val="0"/>
                <w:sz w:val="24"/>
                <w:szCs w:val="24"/>
                <w:lang w:val="en-US" w:eastAsia="zh-CN" w:bidi="ar"/>
              </w:rPr>
              <w:t>Prose Literature on Ethnology</w:t>
            </w:r>
            <w:r>
              <w:rPr>
                <w:rFonts w:hint="default" w:ascii="Times New Roman" w:hAnsi="Times New Roman" w:eastAsia="CIDFont" w:cs="Times New Roman"/>
                <w:color w:val="000000"/>
                <w:kern w:val="0"/>
                <w:sz w:val="24"/>
                <w:szCs w:val="24"/>
                <w:lang w:val="en-IN" w:eastAsia="zh-CN" w:bidi="ar"/>
              </w:rPr>
              <w:t>.</w:t>
            </w:r>
          </w:p>
        </w:tc>
      </w:tr>
    </w:tbl>
    <w:p>
      <w:pPr>
        <w:numPr>
          <w:ilvl w:val="0"/>
          <w:numId w:val="0"/>
        </w:numPr>
        <w:spacing w:after="40"/>
        <w:jc w:val="both"/>
        <w:rPr>
          <w:rFonts w:hint="default" w:ascii="Times New Roman" w:hAnsi="Times New Roman" w:cs="Times New Roman"/>
          <w:b/>
          <w:bCs/>
          <w:sz w:val="24"/>
          <w:szCs w:val="24"/>
          <w:lang w:val="en-IN"/>
        </w:rPr>
      </w:pPr>
    </w:p>
    <w:p>
      <w:pPr>
        <w:numPr>
          <w:ilvl w:val="0"/>
          <w:numId w:val="0"/>
        </w:numPr>
        <w:spacing w:after="40"/>
        <w:jc w:val="both"/>
        <w:rPr>
          <w:rFonts w:hint="default" w:ascii="Times New Roman" w:hAnsi="Times New Roman" w:cs="Times New Roman"/>
          <w:b/>
          <w:bCs/>
          <w:sz w:val="24"/>
          <w:szCs w:val="24"/>
          <w:lang w:val="en-IN"/>
        </w:rPr>
      </w:pPr>
      <w:r>
        <w:rPr>
          <w:rFonts w:hint="default" w:ascii="Times New Roman" w:hAnsi="Times New Roman" w:cs="Times New Roman"/>
          <w:b/>
          <w:bCs/>
          <w:sz w:val="24"/>
          <w:szCs w:val="24"/>
          <w:lang w:val="en-IN"/>
        </w:rPr>
        <w:tab/>
      </w:r>
      <w:r>
        <w:rPr>
          <w:rFonts w:hint="default" w:ascii="Times New Roman" w:hAnsi="Times New Roman" w:cs="Times New Roman"/>
          <w:b/>
          <w:bCs/>
          <w:sz w:val="24"/>
          <w:szCs w:val="24"/>
          <w:lang w:val="en-IN"/>
        </w:rPr>
        <w:tab/>
      </w:r>
      <w:r>
        <w:rPr>
          <w:rFonts w:hint="default" w:ascii="Times New Roman" w:hAnsi="Times New Roman" w:cs="Times New Roman"/>
          <w:b/>
          <w:bCs/>
          <w:sz w:val="24"/>
          <w:szCs w:val="24"/>
          <w:lang w:val="en-IN"/>
        </w:rPr>
        <w:tab/>
      </w:r>
      <w:r>
        <w:rPr>
          <w:rFonts w:hint="default" w:ascii="Times New Roman" w:hAnsi="Times New Roman" w:cs="Times New Roman"/>
          <w:b/>
          <w:bCs/>
          <w:sz w:val="24"/>
          <w:szCs w:val="24"/>
          <w:lang w:val="en-IN"/>
        </w:rPr>
        <w:tab/>
      </w:r>
    </w:p>
    <w:p>
      <w:pPr>
        <w:numPr>
          <w:ilvl w:val="0"/>
          <w:numId w:val="0"/>
        </w:numPr>
        <w:spacing w:after="40"/>
        <w:ind w:left="2880" w:leftChars="0" w:firstLine="720" w:firstLineChars="0"/>
        <w:jc w:val="both"/>
        <w:rPr>
          <w:rFonts w:hint="default" w:ascii="Times New Roman" w:hAnsi="Times New Roman" w:cs="Times New Roman"/>
          <w:b w:val="0"/>
          <w:bCs w:val="0"/>
          <w:sz w:val="24"/>
          <w:szCs w:val="24"/>
          <w:lang w:val="en-IN"/>
        </w:rPr>
      </w:pPr>
      <w:r>
        <w:rPr>
          <w:rFonts w:hint="default" w:ascii="Times New Roman" w:hAnsi="Times New Roman" w:cs="Times New Roman"/>
          <w:b/>
          <w:bCs/>
          <w:sz w:val="24"/>
          <w:szCs w:val="24"/>
          <w:lang w:val="en-IN"/>
        </w:rPr>
        <w:t>SEMESTER-IV</w:t>
      </w:r>
    </w:p>
    <w:tbl>
      <w:tblPr>
        <w:tblStyle w:val="111"/>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2865"/>
        <w:gridCol w:w="4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widowControl w:val="0"/>
              <w:numPr>
                <w:ilvl w:val="0"/>
                <w:numId w:val="0"/>
              </w:numPr>
              <w:spacing w:after="40"/>
              <w:ind w:left="0" w:leftChars="0" w:firstLine="0" w:firstLineChars="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bCs/>
                <w:sz w:val="24"/>
                <w:szCs w:val="24"/>
                <w:vertAlign w:val="baseline"/>
                <w:lang w:val="en-IN"/>
              </w:rPr>
              <w:t>COURSE CODE</w:t>
            </w:r>
          </w:p>
        </w:tc>
        <w:tc>
          <w:tcPr>
            <w:tcW w:w="2865" w:type="dxa"/>
            <w:vAlign w:val="top"/>
          </w:tcPr>
          <w:p>
            <w:pPr>
              <w:widowControl w:val="0"/>
              <w:numPr>
                <w:ilvl w:val="0"/>
                <w:numId w:val="0"/>
              </w:numPr>
              <w:spacing w:after="40"/>
              <w:ind w:left="0" w:leftChars="0" w:firstLine="0" w:firstLineChars="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bCs/>
                <w:sz w:val="24"/>
                <w:szCs w:val="24"/>
                <w:vertAlign w:val="baseline"/>
                <w:lang w:val="en-IN"/>
              </w:rPr>
              <w:t>COURSE NAME</w:t>
            </w:r>
          </w:p>
        </w:tc>
        <w:tc>
          <w:tcPr>
            <w:tcW w:w="4860" w:type="dxa"/>
            <w:vAlign w:val="top"/>
          </w:tcPr>
          <w:p>
            <w:pPr>
              <w:widowControl w:val="0"/>
              <w:numPr>
                <w:ilvl w:val="0"/>
                <w:numId w:val="0"/>
              </w:numPr>
              <w:spacing w:after="40"/>
              <w:ind w:left="0" w:leftChars="0" w:firstLine="0" w:firstLineChars="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bCs/>
                <w:sz w:val="24"/>
                <w:szCs w:val="24"/>
                <w:vertAlign w:val="baseline"/>
                <w:lang w:val="en-IN"/>
              </w:rPr>
              <w:t>COURSE OUTCOME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C-8</w:t>
            </w:r>
          </w:p>
        </w:tc>
        <w:tc>
          <w:tcPr>
            <w:tcW w:w="2865" w:type="dxa"/>
          </w:tcPr>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CIDFont" w:cs="Times New Roman"/>
                <w:b/>
                <w:bCs/>
                <w:color w:val="000000"/>
                <w:kern w:val="0"/>
                <w:sz w:val="24"/>
                <w:szCs w:val="24"/>
                <w:lang w:val="en-US" w:eastAsia="zh-CN" w:bidi="ar"/>
              </w:rPr>
              <w:t>Bodo Drama</w:t>
            </w:r>
          </w:p>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p>
        </w:tc>
        <w:tc>
          <w:tcPr>
            <w:tcW w:w="4860" w:type="dxa"/>
          </w:tcPr>
          <w:p>
            <w:pPr>
              <w:keepNext w:val="0"/>
              <w:keepLines w:val="0"/>
              <w:widowControl/>
              <w:suppressLineNumbers w:val="0"/>
              <w:jc w:val="left"/>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It introduces the concept Bodo drama with special reference to the dramas like-</w:t>
            </w:r>
            <w:r>
              <w:rPr>
                <w:rFonts w:hint="default" w:ascii="Times New Roman" w:hAnsi="Times New Roman" w:eastAsia="CIDFont" w:cs="Times New Roman"/>
                <w:color w:val="000000"/>
                <w:kern w:val="0"/>
                <w:sz w:val="24"/>
                <w:szCs w:val="24"/>
                <w:lang w:val="en-US" w:eastAsia="zh-CN" w:bidi="ar"/>
              </w:rPr>
              <w:t>Dwrswn Jwhwlao by Satish Ch. Basumatary</w:t>
            </w:r>
            <w:r>
              <w:rPr>
                <w:rFonts w:hint="default" w:ascii="Times New Roman" w:hAnsi="Times New Roman" w:eastAsia="CIDFont" w:cs="Times New Roman"/>
                <w:color w:val="000000"/>
                <w:kern w:val="0"/>
                <w:sz w:val="24"/>
                <w:szCs w:val="24"/>
                <w:lang w:val="en-IN" w:eastAsia="zh-CN" w:bidi="ar"/>
              </w:rPr>
              <w:t>,</w:t>
            </w:r>
            <w:r>
              <w:rPr>
                <w:rFonts w:hint="default" w:ascii="Times New Roman" w:hAnsi="Times New Roman" w:eastAsia="CIDFont" w:cs="Times New Roman"/>
                <w:color w:val="000000"/>
                <w:kern w:val="0"/>
                <w:sz w:val="24"/>
                <w:szCs w:val="24"/>
                <w:lang w:val="en-US" w:eastAsia="zh-CN" w:bidi="ar"/>
              </w:rPr>
              <w:t>Horbadi Khwmsi by Kamal Kr. Brahma</w:t>
            </w:r>
            <w:r>
              <w:rPr>
                <w:rFonts w:hint="default" w:ascii="Times New Roman" w:hAnsi="Times New Roman" w:eastAsia="CIDFont" w:cs="Times New Roman"/>
                <w:color w:val="000000"/>
                <w:kern w:val="0"/>
                <w:sz w:val="24"/>
                <w:szCs w:val="24"/>
                <w:lang w:val="en-IN" w:eastAsia="zh-CN" w:bidi="ar"/>
              </w:rPr>
              <w:t>,</w:t>
            </w:r>
            <w:r>
              <w:rPr>
                <w:rFonts w:hint="default" w:ascii="Times New Roman" w:hAnsi="Times New Roman" w:eastAsia="CIDFont" w:cs="Times New Roman"/>
                <w:color w:val="000000"/>
                <w:kern w:val="0"/>
                <w:sz w:val="24"/>
                <w:szCs w:val="24"/>
                <w:lang w:val="en-US" w:eastAsia="zh-CN" w:bidi="ar"/>
              </w:rPr>
              <w:t>Jaikhlongao Bemaje by Jatindra Nath Baro</w:t>
            </w:r>
            <w:r>
              <w:rPr>
                <w:rFonts w:hint="default" w:ascii="Times New Roman" w:hAnsi="Times New Roman" w:eastAsia="CIDFont" w:cs="Times New Roman"/>
                <w:color w:val="000000"/>
                <w:kern w:val="0"/>
                <w:sz w:val="24"/>
                <w:szCs w:val="24"/>
                <w:lang w:val="en-IN" w:eastAsia="zh-CN" w:bidi="ar"/>
              </w:rPr>
              <w:t>,</w:t>
            </w:r>
            <w:r>
              <w:rPr>
                <w:rFonts w:hint="default" w:ascii="Times New Roman" w:hAnsi="Times New Roman" w:eastAsia="CIDFont" w:cs="Times New Roman"/>
                <w:color w:val="000000"/>
                <w:kern w:val="0"/>
                <w:sz w:val="24"/>
                <w:szCs w:val="24"/>
                <w:lang w:val="en-US" w:eastAsia="zh-CN" w:bidi="ar"/>
              </w:rPr>
              <w:t>Mimangni Simang: Kamal Kr. Brahma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79" w:type="dxa"/>
          </w:tcPr>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C-9</w:t>
            </w:r>
          </w:p>
        </w:tc>
        <w:tc>
          <w:tcPr>
            <w:tcW w:w="2865" w:type="dxa"/>
          </w:tcPr>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CIDFont" w:cs="Times New Roman"/>
                <w:b/>
                <w:bCs/>
                <w:color w:val="000000"/>
                <w:kern w:val="0"/>
                <w:sz w:val="24"/>
                <w:szCs w:val="24"/>
                <w:lang w:val="en-US" w:eastAsia="zh-CN" w:bidi="ar"/>
              </w:rPr>
              <w:t xml:space="preserve">Bodo Short Story </w:t>
            </w:r>
          </w:p>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p>
        </w:tc>
        <w:tc>
          <w:tcPr>
            <w:tcW w:w="4860" w:type="dxa"/>
          </w:tcPr>
          <w:p>
            <w:pPr>
              <w:keepNext w:val="0"/>
              <w:keepLines w:val="0"/>
              <w:widowControl/>
              <w:suppressLineNumbers w:val="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It helps the students learn about the varieties of short stories written in Bodo language with special reference to short stories-</w:t>
            </w:r>
            <w:r>
              <w:rPr>
                <w:rFonts w:hint="default" w:ascii="Times New Roman" w:hAnsi="Times New Roman" w:eastAsia="CIDFont" w:cs="Times New Roman"/>
                <w:color w:val="000000"/>
                <w:kern w:val="0"/>
                <w:sz w:val="24"/>
                <w:szCs w:val="24"/>
                <w:lang w:val="en-US" w:eastAsia="zh-CN" w:bidi="ar"/>
              </w:rPr>
              <w:t>Abari</w:t>
            </w:r>
            <w:r>
              <w:rPr>
                <w:rFonts w:hint="default" w:ascii="Times New Roman" w:hAnsi="Times New Roman" w:eastAsia="CIDFont" w:cs="Times New Roman"/>
                <w:color w:val="000000"/>
                <w:kern w:val="0"/>
                <w:sz w:val="24"/>
                <w:szCs w:val="24"/>
                <w:lang w:val="en-IN" w:eastAsia="zh-CN" w:bidi="ar"/>
              </w:rPr>
              <w:t xml:space="preserve">, </w:t>
            </w:r>
            <w:r>
              <w:rPr>
                <w:rFonts w:hint="default" w:ascii="Times New Roman" w:hAnsi="Times New Roman" w:eastAsia="CIDFont" w:cs="Times New Roman"/>
                <w:color w:val="000000"/>
                <w:kern w:val="0"/>
                <w:sz w:val="24"/>
                <w:szCs w:val="24"/>
                <w:lang w:val="en-US" w:eastAsia="zh-CN" w:bidi="ar"/>
              </w:rPr>
              <w:t>Phagli</w:t>
            </w:r>
            <w:r>
              <w:rPr>
                <w:rFonts w:hint="default" w:ascii="Times New Roman" w:hAnsi="Times New Roman" w:eastAsia="CIDFont" w:cs="Times New Roman"/>
                <w:color w:val="000000"/>
                <w:kern w:val="0"/>
                <w:sz w:val="24"/>
                <w:szCs w:val="24"/>
                <w:lang w:val="en-IN" w:eastAsia="zh-CN" w:bidi="ar"/>
              </w:rPr>
              <w:t>,</w:t>
            </w:r>
            <w:r>
              <w:rPr>
                <w:rFonts w:hint="default" w:ascii="Times New Roman" w:hAnsi="Times New Roman" w:eastAsia="CIDFont" w:cs="Times New Roman"/>
                <w:color w:val="000000"/>
                <w:kern w:val="0"/>
                <w:sz w:val="24"/>
                <w:szCs w:val="24"/>
                <w:lang w:val="en-US" w:eastAsia="zh-CN" w:bidi="ar"/>
              </w:rPr>
              <w:t>Gwmanai Dairi</w:t>
            </w:r>
            <w:r>
              <w:rPr>
                <w:rFonts w:hint="default" w:ascii="Times New Roman" w:hAnsi="Times New Roman" w:eastAsia="CIDFont" w:cs="Times New Roman"/>
                <w:color w:val="000000"/>
                <w:kern w:val="0"/>
                <w:sz w:val="24"/>
                <w:szCs w:val="24"/>
                <w:lang w:val="en-IN" w:eastAsia="zh-CN" w:bidi="ar"/>
              </w:rPr>
              <w:t>,</w:t>
            </w:r>
            <w:r>
              <w:rPr>
                <w:rFonts w:hint="default" w:ascii="Times New Roman" w:hAnsi="Times New Roman" w:eastAsia="CIDFont" w:cs="Times New Roman"/>
                <w:color w:val="000000"/>
                <w:kern w:val="0"/>
                <w:sz w:val="24"/>
                <w:szCs w:val="24"/>
                <w:lang w:val="en-US" w:eastAsia="zh-CN" w:bidi="ar"/>
              </w:rPr>
              <w:t xml:space="preserve"> Buthua Thungri,</w:t>
            </w:r>
            <w:r>
              <w:rPr>
                <w:rFonts w:hint="default" w:ascii="Times New Roman" w:hAnsi="Times New Roman" w:eastAsia="CIDFont" w:cs="Times New Roman"/>
                <w:color w:val="000000"/>
                <w:kern w:val="0"/>
                <w:sz w:val="24"/>
                <w:szCs w:val="24"/>
                <w:lang w:val="en-IN" w:eastAsia="zh-CN" w:bidi="ar"/>
              </w:rPr>
              <w:t xml:space="preserve"> </w:t>
            </w:r>
            <w:r>
              <w:rPr>
                <w:rFonts w:hint="default" w:ascii="Times New Roman" w:hAnsi="Times New Roman" w:eastAsia="CIDFont" w:cs="Times New Roman"/>
                <w:color w:val="000000"/>
                <w:kern w:val="0"/>
                <w:sz w:val="24"/>
                <w:szCs w:val="24"/>
                <w:lang w:val="en-US" w:eastAsia="zh-CN" w:bidi="ar"/>
              </w:rPr>
              <w:t>Honglani Saori</w:t>
            </w:r>
            <w:r>
              <w:rPr>
                <w:rFonts w:hint="default" w:ascii="Times New Roman" w:hAnsi="Times New Roman" w:eastAsia="CIDFont" w:cs="Times New Roman"/>
                <w:color w:val="000000"/>
                <w:kern w:val="0"/>
                <w:sz w:val="24"/>
                <w:szCs w:val="24"/>
                <w:lang w:val="en-IN" w:eastAsia="zh-CN" w:bidi="ar"/>
              </w:rPr>
              <w:t>,</w:t>
            </w:r>
            <w:r>
              <w:rPr>
                <w:rFonts w:hint="default" w:ascii="Times New Roman" w:hAnsi="Times New Roman" w:eastAsia="CIDFont" w:cs="Times New Roman"/>
                <w:color w:val="000000"/>
                <w:kern w:val="0"/>
                <w:sz w:val="24"/>
                <w:szCs w:val="24"/>
                <w:lang w:val="en-US" w:eastAsia="zh-CN" w:bidi="ar"/>
              </w:rPr>
              <w:t xml:space="preserve"> Gangse Phali</w:t>
            </w:r>
            <w:r>
              <w:rPr>
                <w:rFonts w:hint="default" w:ascii="Times New Roman" w:hAnsi="Times New Roman" w:eastAsia="CIDFont" w:cs="Times New Roman"/>
                <w:color w:val="000000"/>
                <w:kern w:val="0"/>
                <w:sz w:val="24"/>
                <w:szCs w:val="24"/>
                <w:lang w:val="en-IN" w:eastAsia="zh-CN" w:bidi="ar"/>
              </w:rPr>
              <w:t>,</w:t>
            </w:r>
            <w:r>
              <w:rPr>
                <w:rFonts w:hint="default" w:ascii="Times New Roman" w:hAnsi="Times New Roman" w:eastAsia="CIDFont" w:cs="Times New Roman"/>
                <w:color w:val="000000"/>
                <w:kern w:val="0"/>
                <w:sz w:val="24"/>
                <w:szCs w:val="24"/>
                <w:lang w:val="en-US" w:eastAsia="zh-CN" w:bidi="ar"/>
              </w:rPr>
              <w:t xml:space="preserve"> Dumphaoni</w:t>
            </w:r>
            <w:r>
              <w:rPr>
                <w:rFonts w:hint="default" w:ascii="Times New Roman" w:hAnsi="Times New Roman" w:eastAsia="CIDFont" w:cs="Times New Roman"/>
                <w:color w:val="000000"/>
                <w:kern w:val="0"/>
                <w:sz w:val="24"/>
                <w:szCs w:val="24"/>
                <w:lang w:val="en-IN" w:eastAsia="zh-CN" w:bidi="ar"/>
              </w:rPr>
              <w:t xml:space="preserve"> </w:t>
            </w:r>
            <w:r>
              <w:rPr>
                <w:rFonts w:hint="default" w:ascii="Times New Roman" w:hAnsi="Times New Roman" w:eastAsia="CIDFont" w:cs="Times New Roman"/>
                <w:color w:val="000000"/>
                <w:kern w:val="0"/>
                <w:sz w:val="24"/>
                <w:szCs w:val="24"/>
                <w:lang w:val="en-US" w:eastAsia="zh-CN" w:bidi="ar"/>
              </w:rPr>
              <w:t xml:space="preserve">Phitha </w:t>
            </w:r>
            <w:r>
              <w:rPr>
                <w:rFonts w:hint="default" w:ascii="Times New Roman" w:hAnsi="Times New Roman" w:eastAsia="CIDFont" w:cs="Times New Roman"/>
                <w:color w:val="000000"/>
                <w:kern w:val="0"/>
                <w:sz w:val="24"/>
                <w:szCs w:val="24"/>
                <w:lang w:val="en-IN" w:eastAsia="zh-CN" w:bidi="ar"/>
              </w:rPr>
              <w:t>,</w:t>
            </w:r>
            <w:r>
              <w:rPr>
                <w:rFonts w:hint="default" w:ascii="Times New Roman" w:hAnsi="Times New Roman" w:eastAsia="CIDFont" w:cs="Times New Roman"/>
                <w:color w:val="000000"/>
                <w:kern w:val="0"/>
                <w:sz w:val="24"/>
                <w:szCs w:val="24"/>
                <w:lang w:val="en-US" w:eastAsia="zh-CN" w:bidi="ar"/>
              </w:rPr>
              <w:t>Mistar Haibridni Gwlwmdwi Arw Mwdwi</w:t>
            </w:r>
            <w:r>
              <w:rPr>
                <w:rFonts w:hint="default" w:ascii="Times New Roman" w:hAnsi="Times New Roman" w:eastAsia="CIDFont" w:cs="Times New Roman"/>
                <w:color w:val="000000"/>
                <w:kern w:val="0"/>
                <w:sz w:val="24"/>
                <w:szCs w:val="24"/>
                <w:lang w:val="en-IN" w:eastAsia="zh-CN" w:bidi="ar"/>
              </w:rPr>
              <w:t>,</w:t>
            </w:r>
            <w:r>
              <w:rPr>
                <w:rFonts w:hint="default" w:ascii="Times New Roman" w:hAnsi="Times New Roman" w:eastAsia="CIDFont" w:cs="Times New Roman"/>
                <w:color w:val="000000"/>
                <w:kern w:val="0"/>
                <w:sz w:val="24"/>
                <w:szCs w:val="24"/>
                <w:lang w:val="en-US" w:eastAsia="zh-CN" w:bidi="ar"/>
              </w:rPr>
              <w:t xml:space="preserve">  Gabda Daina</w:t>
            </w:r>
            <w:r>
              <w:rPr>
                <w:rFonts w:hint="default" w:ascii="Times New Roman" w:hAnsi="Times New Roman" w:eastAsia="CIDFont" w:cs="Times New Roman"/>
                <w:color w:val="000000"/>
                <w:kern w:val="0"/>
                <w:sz w:val="24"/>
                <w:szCs w:val="24"/>
                <w:lang w:val="en-IN" w:eastAsia="zh-CN" w:bidi="ar"/>
              </w:rPr>
              <w:t>,</w:t>
            </w:r>
            <w:r>
              <w:rPr>
                <w:rFonts w:hint="default" w:ascii="Times New Roman" w:hAnsi="Times New Roman" w:eastAsia="CIDFont" w:cs="Times New Roman"/>
                <w:color w:val="000000"/>
                <w:kern w:val="0"/>
                <w:sz w:val="24"/>
                <w:szCs w:val="24"/>
                <w:lang w:val="en-US" w:eastAsia="zh-CN" w:bidi="ar"/>
              </w:rPr>
              <w:t xml:space="preserve"> Hadan</w:t>
            </w:r>
            <w:r>
              <w:rPr>
                <w:rFonts w:hint="default" w:ascii="Times New Roman" w:hAnsi="Times New Roman" w:eastAsia="CIDFont" w:cs="Times New Roman"/>
                <w:color w:val="000000"/>
                <w:kern w:val="0"/>
                <w:sz w:val="24"/>
                <w:szCs w:val="24"/>
                <w:lang w:val="en-IN" w:eastAsia="zh-CN" w:bidi="ar"/>
              </w:rPr>
              <w:t xml:space="preserve">, </w:t>
            </w:r>
            <w:r>
              <w:rPr>
                <w:rFonts w:hint="default" w:ascii="Times New Roman" w:hAnsi="Times New Roman" w:eastAsia="CIDFont" w:cs="Times New Roman"/>
                <w:color w:val="000000"/>
                <w:kern w:val="0"/>
                <w:sz w:val="24"/>
                <w:szCs w:val="24"/>
                <w:lang w:val="en-US" w:eastAsia="zh-CN" w:bidi="ar"/>
              </w:rPr>
              <w:t>Haraoni Saikhel</w:t>
            </w:r>
            <w:r>
              <w:rPr>
                <w:rFonts w:hint="default" w:ascii="Times New Roman" w:hAnsi="Times New Roman" w:eastAsia="CIDFont" w:cs="Times New Roman"/>
                <w:color w:val="000000"/>
                <w:kern w:val="0"/>
                <w:sz w:val="24"/>
                <w:szCs w:val="24"/>
                <w:lang w:val="en-IN"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C-10</w:t>
            </w:r>
          </w:p>
        </w:tc>
        <w:tc>
          <w:tcPr>
            <w:tcW w:w="2865" w:type="dxa"/>
          </w:tcPr>
          <w:p>
            <w:pPr>
              <w:keepNext w:val="0"/>
              <w:keepLines w:val="0"/>
              <w:widowControl/>
              <w:suppressLineNumbers w:val="0"/>
              <w:jc w:val="left"/>
              <w:rPr>
                <w:rFonts w:hint="default" w:ascii="Times New Roman" w:hAnsi="Times New Roman" w:cs="Times New Roman"/>
                <w:b w:val="0"/>
                <w:bCs w:val="0"/>
                <w:sz w:val="24"/>
                <w:szCs w:val="24"/>
                <w:vertAlign w:val="baseline"/>
                <w:lang w:val="en-IN"/>
              </w:rPr>
            </w:pPr>
            <w:r>
              <w:rPr>
                <w:rFonts w:hint="default" w:ascii="Times New Roman" w:hAnsi="Times New Roman" w:eastAsia="CIDFont" w:cs="Times New Roman"/>
                <w:b/>
                <w:bCs/>
                <w:color w:val="000000"/>
                <w:kern w:val="0"/>
                <w:sz w:val="24"/>
                <w:szCs w:val="24"/>
                <w:lang w:val="en-US" w:eastAsia="zh-CN" w:bidi="ar"/>
              </w:rPr>
              <w:t xml:space="preserve">Bodo Prose Literature </w:t>
            </w:r>
          </w:p>
        </w:tc>
        <w:tc>
          <w:tcPr>
            <w:tcW w:w="4860" w:type="dxa"/>
          </w:tcPr>
          <w:p>
            <w:pPr>
              <w:keepNext w:val="0"/>
              <w:keepLines w:val="0"/>
              <w:widowControl/>
              <w:suppressLineNumbers w:val="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 xml:space="preserve">It helps the students to know about the Bodo prose  like </w:t>
            </w:r>
            <w:r>
              <w:rPr>
                <w:rFonts w:hint="default" w:ascii="Times New Roman" w:hAnsi="Times New Roman" w:eastAsia="CIDFont" w:cs="Times New Roman"/>
                <w:color w:val="000000"/>
                <w:kern w:val="0"/>
                <w:sz w:val="24"/>
                <w:szCs w:val="24"/>
                <w:lang w:val="en-US" w:eastAsia="zh-CN" w:bidi="ar"/>
              </w:rPr>
              <w:t>Aglani Bathra</w:t>
            </w:r>
            <w:r>
              <w:rPr>
                <w:rFonts w:hint="default" w:ascii="Times New Roman" w:hAnsi="Times New Roman" w:eastAsia="CIDFont" w:cs="Times New Roman"/>
                <w:color w:val="000000"/>
                <w:kern w:val="0"/>
                <w:sz w:val="24"/>
                <w:szCs w:val="24"/>
                <w:lang w:val="en-IN" w:eastAsia="zh-CN" w:bidi="ar"/>
              </w:rPr>
              <w:t>,</w:t>
            </w:r>
            <w:r>
              <w:rPr>
                <w:rFonts w:hint="default" w:ascii="Times New Roman" w:hAnsi="Times New Roman" w:eastAsia="CIDFont" w:cs="Times New Roman"/>
                <w:color w:val="000000"/>
                <w:kern w:val="0"/>
                <w:sz w:val="24"/>
                <w:szCs w:val="24"/>
                <w:lang w:val="en-US" w:eastAsia="zh-CN" w:bidi="ar"/>
              </w:rPr>
              <w:t>Bwisagu</w:t>
            </w:r>
            <w:r>
              <w:rPr>
                <w:rFonts w:hint="default" w:ascii="Times New Roman" w:hAnsi="Times New Roman" w:eastAsia="CIDFont" w:cs="Times New Roman"/>
                <w:color w:val="000000"/>
                <w:kern w:val="0"/>
                <w:sz w:val="24"/>
                <w:szCs w:val="24"/>
                <w:lang w:val="en-IN" w:eastAsia="zh-CN" w:bidi="ar"/>
              </w:rPr>
              <w:t>,</w:t>
            </w:r>
            <w:r>
              <w:rPr>
                <w:rFonts w:hint="default" w:ascii="Times New Roman" w:hAnsi="Times New Roman" w:eastAsia="CIDFont" w:cs="Times New Roman"/>
                <w:color w:val="000000"/>
                <w:kern w:val="0"/>
                <w:sz w:val="24"/>
                <w:szCs w:val="24"/>
                <w:lang w:val="en-US" w:eastAsia="zh-CN" w:bidi="ar"/>
              </w:rPr>
              <w:t xml:space="preserve"> Bwirathi</w:t>
            </w:r>
            <w:r>
              <w:rPr>
                <w:rFonts w:hint="default" w:ascii="Times New Roman" w:hAnsi="Times New Roman" w:eastAsia="CIDFont" w:cs="Times New Roman"/>
                <w:color w:val="000000"/>
                <w:kern w:val="0"/>
                <w:sz w:val="24"/>
                <w:szCs w:val="24"/>
                <w:lang w:val="en-IN" w:eastAsia="zh-CN" w:bidi="ar"/>
              </w:rPr>
              <w:t>,</w:t>
            </w:r>
            <w:r>
              <w:rPr>
                <w:rFonts w:hint="default" w:ascii="Times New Roman" w:hAnsi="Times New Roman" w:eastAsia="CIDFont" w:cs="Times New Roman"/>
                <w:color w:val="000000"/>
                <w:kern w:val="0"/>
                <w:sz w:val="24"/>
                <w:szCs w:val="24"/>
                <w:lang w:val="en-US" w:eastAsia="zh-CN" w:bidi="ar"/>
              </w:rPr>
              <w:t>Gwmwhwnay Noni Bathra</w:t>
            </w:r>
            <w:r>
              <w:rPr>
                <w:rFonts w:hint="default" w:ascii="Times New Roman" w:hAnsi="Times New Roman" w:eastAsia="CIDFont" w:cs="Times New Roman"/>
                <w:color w:val="000000"/>
                <w:kern w:val="0"/>
                <w:sz w:val="24"/>
                <w:szCs w:val="24"/>
                <w:lang w:val="en-IN" w:eastAsia="zh-CN" w:bidi="ar"/>
              </w:rPr>
              <w:t>,</w:t>
            </w:r>
            <w:r>
              <w:rPr>
                <w:rFonts w:hint="default" w:ascii="Times New Roman" w:hAnsi="Times New Roman" w:eastAsia="CIDFont" w:cs="Times New Roman"/>
                <w:color w:val="000000"/>
                <w:kern w:val="0"/>
                <w:sz w:val="24"/>
                <w:szCs w:val="24"/>
                <w:lang w:val="en-US" w:eastAsia="zh-CN" w:bidi="ar"/>
              </w:rPr>
              <w:t>Kinchit Nibedan</w:t>
            </w:r>
            <w:r>
              <w:rPr>
                <w:rFonts w:hint="default" w:ascii="Times New Roman" w:hAnsi="Times New Roman" w:eastAsia="CIDFont" w:cs="Times New Roman"/>
                <w:color w:val="000000"/>
                <w:kern w:val="0"/>
                <w:sz w:val="24"/>
                <w:szCs w:val="24"/>
                <w:lang w:val="en-IN" w:eastAsia="zh-CN" w:bidi="ar"/>
              </w:rPr>
              <w:t xml:space="preserve">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SEC-2</w:t>
            </w:r>
          </w:p>
        </w:tc>
        <w:tc>
          <w:tcPr>
            <w:tcW w:w="2865" w:type="dxa"/>
          </w:tcPr>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CIDFont" w:cs="Times New Roman"/>
                <w:b/>
                <w:bCs/>
                <w:color w:val="000000"/>
                <w:kern w:val="0"/>
                <w:sz w:val="24"/>
                <w:szCs w:val="24"/>
                <w:lang w:val="en-US" w:eastAsia="zh-CN" w:bidi="ar"/>
              </w:rPr>
              <w:t xml:space="preserve">Costume Designing and Bodo Costume </w:t>
            </w:r>
          </w:p>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p>
        </w:tc>
        <w:tc>
          <w:tcPr>
            <w:tcW w:w="4860" w:type="dxa"/>
          </w:tcPr>
          <w:p>
            <w:pPr>
              <w:keepNext w:val="0"/>
              <w:keepLines w:val="0"/>
              <w:widowControl/>
              <w:suppressLineNumbers w:val="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It introduces and makes the students adapt in  t</w:t>
            </w:r>
            <w:r>
              <w:rPr>
                <w:rFonts w:hint="default" w:ascii="Times New Roman" w:hAnsi="Times New Roman" w:eastAsia="CIDFont" w:cs="Times New Roman"/>
                <w:color w:val="000000"/>
                <w:kern w:val="0"/>
                <w:sz w:val="24"/>
                <w:szCs w:val="24"/>
                <w:lang w:val="en-US" w:eastAsia="zh-CN" w:bidi="ar"/>
              </w:rPr>
              <w:t>heoretical perspective of the term of costume and designing, need of in present day global perspective, ethnic costume and</w:t>
            </w:r>
            <w:r>
              <w:rPr>
                <w:rFonts w:hint="default" w:ascii="Times New Roman" w:hAnsi="Times New Roman" w:eastAsia="CIDFont" w:cs="Times New Roman"/>
                <w:color w:val="000000"/>
                <w:kern w:val="0"/>
                <w:sz w:val="24"/>
                <w:szCs w:val="24"/>
                <w:lang w:val="en-IN" w:eastAsia="zh-CN" w:bidi="ar"/>
              </w:rPr>
              <w:t xml:space="preserve"> </w:t>
            </w:r>
            <w:r>
              <w:rPr>
                <w:rFonts w:hint="default" w:ascii="Times New Roman" w:hAnsi="Times New Roman" w:eastAsia="CIDFont" w:cs="Times New Roman"/>
                <w:color w:val="000000"/>
                <w:kern w:val="0"/>
                <w:sz w:val="24"/>
                <w:szCs w:val="24"/>
                <w:lang w:val="en-US" w:eastAsia="zh-CN" w:bidi="ar"/>
              </w:rPr>
              <w:t>designing, as traditional knowledge and community property, as resources of culture and market economy, revitalization and commercialization of ethnic costume design</w:t>
            </w:r>
            <w:r>
              <w:rPr>
                <w:rFonts w:hint="default" w:ascii="Times New Roman" w:hAnsi="Times New Roman" w:eastAsia="CIDFont" w:cs="Times New Roman"/>
                <w:color w:val="000000"/>
                <w:kern w:val="0"/>
                <w:sz w:val="24"/>
                <w:szCs w:val="24"/>
                <w:lang w:val="en-IN" w:eastAsia="zh-CN" w:bidi="ar"/>
              </w:rPr>
              <w:t>.It also tends to acqaint the students with the p</w:t>
            </w:r>
            <w:r>
              <w:rPr>
                <w:rFonts w:hint="default" w:ascii="Times New Roman" w:hAnsi="Times New Roman" w:eastAsia="CIDFont" w:cs="Times New Roman"/>
                <w:color w:val="000000"/>
                <w:kern w:val="0"/>
                <w:sz w:val="24"/>
                <w:szCs w:val="24"/>
                <w:lang w:val="en-US" w:eastAsia="zh-CN" w:bidi="ar"/>
              </w:rPr>
              <w:t>ractical</w:t>
            </w:r>
            <w:r>
              <w:rPr>
                <w:rFonts w:hint="default" w:ascii="Times New Roman" w:hAnsi="Times New Roman" w:eastAsia="CIDFont" w:cs="Times New Roman"/>
                <w:color w:val="000000"/>
                <w:kern w:val="0"/>
                <w:sz w:val="24"/>
                <w:szCs w:val="24"/>
                <w:lang w:val="en-IN" w:eastAsia="zh-CN" w:bidi="ar"/>
              </w:rPr>
              <w:t xml:space="preserve"> knowledge</w:t>
            </w:r>
            <w:r>
              <w:rPr>
                <w:rFonts w:hint="default" w:ascii="Times New Roman" w:hAnsi="Times New Roman" w:eastAsia="CIDFont" w:cs="Times New Roman"/>
                <w:color w:val="000000"/>
                <w:kern w:val="0"/>
                <w:sz w:val="24"/>
                <w:szCs w:val="24"/>
                <w:lang w:val="en-US" w:eastAsia="zh-CN" w:bidi="ar"/>
              </w:rPr>
              <w:t xml:space="preserve"> and exercise for acquiring skill of Bodo costume designing and floral design</w:t>
            </w:r>
            <w:r>
              <w:rPr>
                <w:rFonts w:hint="default" w:ascii="Times New Roman" w:hAnsi="Times New Roman" w:eastAsia="CIDFont" w:cs="Times New Roman"/>
                <w:color w:val="000000"/>
                <w:kern w:val="0"/>
                <w:sz w:val="24"/>
                <w:szCs w:val="24"/>
                <w:lang w:val="en-IN"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GE-4</w:t>
            </w:r>
          </w:p>
        </w:tc>
        <w:tc>
          <w:tcPr>
            <w:tcW w:w="2865" w:type="dxa"/>
          </w:tcPr>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CIDFont" w:cs="Times New Roman"/>
                <w:b/>
                <w:bCs/>
                <w:color w:val="000000"/>
                <w:kern w:val="0"/>
                <w:sz w:val="24"/>
                <w:szCs w:val="24"/>
                <w:lang w:val="en-US" w:eastAsia="zh-CN" w:bidi="ar"/>
              </w:rPr>
              <w:t xml:space="preserve">Literary Criticism (Western) </w:t>
            </w:r>
          </w:p>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p>
        </w:tc>
        <w:tc>
          <w:tcPr>
            <w:tcW w:w="4860" w:type="dxa"/>
          </w:tcPr>
          <w:p>
            <w:pPr>
              <w:keepNext w:val="0"/>
              <w:keepLines w:val="0"/>
              <w:widowControl/>
              <w:suppressLineNumbers w:val="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 xml:space="preserve">This particular paper tends to introduce the students with </w:t>
            </w:r>
            <w:r>
              <w:rPr>
                <w:rFonts w:hint="default" w:ascii="Times New Roman" w:hAnsi="Times New Roman" w:eastAsia="CIDFont" w:cs="Times New Roman"/>
                <w:color w:val="000000"/>
                <w:kern w:val="0"/>
                <w:sz w:val="24"/>
                <w:szCs w:val="24"/>
                <w:lang w:val="en-US" w:eastAsia="zh-CN" w:bidi="ar"/>
              </w:rPr>
              <w:t>short story, characteristics, elements of short story</w:t>
            </w:r>
            <w:r>
              <w:rPr>
                <w:rFonts w:hint="default" w:ascii="Times New Roman" w:hAnsi="Times New Roman" w:eastAsia="CIDFont" w:cs="Times New Roman"/>
                <w:color w:val="000000"/>
                <w:kern w:val="0"/>
                <w:sz w:val="24"/>
                <w:szCs w:val="24"/>
                <w:lang w:val="en-IN" w:eastAsia="zh-CN" w:bidi="ar"/>
              </w:rPr>
              <w:t>,</w:t>
            </w:r>
            <w:r>
              <w:rPr>
                <w:rFonts w:hint="default" w:ascii="Times New Roman" w:hAnsi="Times New Roman" w:eastAsia="CIDFont" w:cs="Times New Roman"/>
                <w:color w:val="000000"/>
                <w:kern w:val="0"/>
                <w:sz w:val="24"/>
                <w:szCs w:val="24"/>
                <w:lang w:val="en-US" w:eastAsia="zh-CN" w:bidi="ar"/>
              </w:rPr>
              <w:t xml:space="preserve"> drama, Aristotelian concept, elements of drama, tragedy, comedy, Humor</w:t>
            </w:r>
            <w:r>
              <w:rPr>
                <w:rFonts w:hint="default" w:ascii="Times New Roman" w:hAnsi="Times New Roman" w:eastAsia="CIDFont" w:cs="Times New Roman"/>
                <w:color w:val="000000"/>
                <w:kern w:val="0"/>
                <w:sz w:val="24"/>
                <w:szCs w:val="24"/>
                <w:lang w:val="en-IN" w:eastAsia="zh-CN" w:bidi="ar"/>
              </w:rPr>
              <w:t xml:space="preserve"> etc.</w:t>
            </w:r>
          </w:p>
        </w:tc>
      </w:tr>
    </w:tbl>
    <w:p>
      <w:pPr>
        <w:numPr>
          <w:ilvl w:val="0"/>
          <w:numId w:val="0"/>
        </w:numPr>
        <w:spacing w:after="40"/>
        <w:jc w:val="both"/>
        <w:rPr>
          <w:rFonts w:hint="default" w:ascii="Times New Roman" w:hAnsi="Times New Roman" w:cs="Times New Roman"/>
          <w:b/>
          <w:bCs/>
          <w:sz w:val="24"/>
          <w:szCs w:val="24"/>
          <w:lang w:val="en-IN"/>
        </w:rPr>
      </w:pPr>
    </w:p>
    <w:p>
      <w:pPr>
        <w:numPr>
          <w:ilvl w:val="0"/>
          <w:numId w:val="0"/>
        </w:numPr>
        <w:spacing w:after="40"/>
        <w:ind w:left="2880" w:leftChars="0" w:firstLine="720" w:firstLineChars="0"/>
        <w:jc w:val="both"/>
        <w:rPr>
          <w:rFonts w:hint="default" w:ascii="Times New Roman" w:hAnsi="Times New Roman" w:cs="Times New Roman"/>
          <w:b/>
          <w:bCs/>
          <w:sz w:val="24"/>
          <w:szCs w:val="24"/>
          <w:lang w:val="en-IN"/>
        </w:rPr>
      </w:pPr>
      <w:r>
        <w:rPr>
          <w:rFonts w:hint="default" w:ascii="Times New Roman" w:hAnsi="Times New Roman" w:cs="Times New Roman"/>
          <w:b/>
          <w:bCs/>
          <w:sz w:val="24"/>
          <w:szCs w:val="24"/>
          <w:lang w:val="en-IN"/>
        </w:rPr>
        <w:t>SEMESTER-V</w:t>
      </w:r>
    </w:p>
    <w:p>
      <w:pPr>
        <w:numPr>
          <w:ilvl w:val="0"/>
          <w:numId w:val="0"/>
        </w:numPr>
        <w:spacing w:after="40"/>
        <w:jc w:val="both"/>
        <w:rPr>
          <w:rFonts w:hint="default" w:ascii="Times New Roman" w:hAnsi="Times New Roman" w:cs="Times New Roman"/>
          <w:b/>
          <w:bCs/>
          <w:sz w:val="24"/>
          <w:szCs w:val="24"/>
          <w:lang w:val="en-IN"/>
        </w:rPr>
      </w:pPr>
    </w:p>
    <w:tbl>
      <w:tblPr>
        <w:tblStyle w:val="111"/>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2865"/>
        <w:gridCol w:w="4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widowControl w:val="0"/>
              <w:numPr>
                <w:ilvl w:val="0"/>
                <w:numId w:val="0"/>
              </w:numPr>
              <w:spacing w:after="40"/>
              <w:ind w:left="0" w:leftChars="0" w:firstLine="0" w:firstLineChars="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bCs/>
                <w:sz w:val="24"/>
                <w:szCs w:val="24"/>
                <w:vertAlign w:val="baseline"/>
                <w:lang w:val="en-IN"/>
              </w:rPr>
              <w:t>COURSE CODE</w:t>
            </w:r>
          </w:p>
        </w:tc>
        <w:tc>
          <w:tcPr>
            <w:tcW w:w="2865" w:type="dxa"/>
            <w:vAlign w:val="top"/>
          </w:tcPr>
          <w:p>
            <w:pPr>
              <w:widowControl w:val="0"/>
              <w:numPr>
                <w:ilvl w:val="0"/>
                <w:numId w:val="0"/>
              </w:numPr>
              <w:spacing w:after="40"/>
              <w:ind w:left="0" w:leftChars="0" w:firstLine="0" w:firstLineChars="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bCs/>
                <w:sz w:val="24"/>
                <w:szCs w:val="24"/>
                <w:vertAlign w:val="baseline"/>
                <w:lang w:val="en-IN"/>
              </w:rPr>
              <w:t>COURSE NAME</w:t>
            </w:r>
          </w:p>
        </w:tc>
        <w:tc>
          <w:tcPr>
            <w:tcW w:w="4875" w:type="dxa"/>
            <w:vAlign w:val="top"/>
          </w:tcPr>
          <w:p>
            <w:pPr>
              <w:widowControl w:val="0"/>
              <w:numPr>
                <w:ilvl w:val="0"/>
                <w:numId w:val="0"/>
              </w:numPr>
              <w:spacing w:after="40"/>
              <w:ind w:left="0" w:leftChars="0" w:firstLine="0" w:firstLineChars="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bCs/>
                <w:sz w:val="24"/>
                <w:szCs w:val="24"/>
                <w:vertAlign w:val="baseline"/>
                <w:lang w:val="en-IN"/>
              </w:rPr>
              <w:t>COURSE OUTCOME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C-11</w:t>
            </w:r>
          </w:p>
        </w:tc>
        <w:tc>
          <w:tcPr>
            <w:tcW w:w="2865" w:type="dxa"/>
          </w:tcPr>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CIDFont" w:cs="Times New Roman"/>
                <w:b/>
                <w:bCs/>
                <w:color w:val="000000"/>
                <w:kern w:val="0"/>
                <w:sz w:val="24"/>
                <w:szCs w:val="24"/>
                <w:lang w:val="en-US" w:eastAsia="zh-CN" w:bidi="ar"/>
              </w:rPr>
              <w:t xml:space="preserve">Introduction to Language and Linguistics </w:t>
            </w:r>
          </w:p>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p>
        </w:tc>
        <w:tc>
          <w:tcPr>
            <w:tcW w:w="4875" w:type="dxa"/>
          </w:tcPr>
          <w:p>
            <w:pPr>
              <w:keepNext w:val="0"/>
              <w:keepLines w:val="0"/>
              <w:widowControl/>
              <w:suppressLineNumbers w:val="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This paper introduces the study of linguistics, its significance in the understanding and study of a language.</w:t>
            </w:r>
            <w:r>
              <w:rPr>
                <w:rFonts w:hint="default" w:ascii="Times New Roman" w:hAnsi="Times New Roman" w:eastAsia="CIDFont" w:cs="Times New Roman"/>
                <w:color w:val="000000"/>
                <w:kern w:val="0"/>
                <w:sz w:val="24"/>
                <w:szCs w:val="24"/>
                <w:lang w:val="en-US" w:eastAsia="zh-CN" w:bidi="ar"/>
              </w:rPr>
              <w:t>Definition of Language, its characteristics, Linguistics as a science, language and society, variety of Language</w:t>
            </w:r>
            <w:r>
              <w:rPr>
                <w:rFonts w:hint="default" w:ascii="Times New Roman" w:hAnsi="Times New Roman" w:eastAsia="CIDFont" w:cs="Times New Roman"/>
                <w:color w:val="000000"/>
                <w:kern w:val="0"/>
                <w:sz w:val="24"/>
                <w:szCs w:val="24"/>
                <w:lang w:val="en-IN" w:eastAsia="zh-CN" w:bidi="ar"/>
              </w:rPr>
              <w:t xml:space="preserve"> as well as the </w:t>
            </w:r>
            <w:r>
              <w:rPr>
                <w:rFonts w:hint="default" w:ascii="Times New Roman" w:hAnsi="Times New Roman" w:eastAsia="CIDFont" w:cs="Times New Roman"/>
                <w:color w:val="000000"/>
                <w:kern w:val="0"/>
                <w:sz w:val="24"/>
                <w:szCs w:val="24"/>
                <w:lang w:val="en-US" w:eastAsia="zh-CN" w:bidi="ar"/>
              </w:rPr>
              <w:t>Phonology, phoneme, allophone, stress, syllable, juncture, pitch</w:t>
            </w:r>
            <w:r>
              <w:rPr>
                <w:rFonts w:hint="default" w:ascii="Times New Roman" w:hAnsi="Times New Roman" w:eastAsia="CIDFont" w:cs="Times New Roman"/>
                <w:color w:val="000000"/>
                <w:kern w:val="0"/>
                <w:sz w:val="24"/>
                <w:szCs w:val="24"/>
                <w:lang w:val="en-IN" w:eastAsia="zh-CN" w:bidi="ar"/>
              </w:rPr>
              <w:t xml:space="preserve"> etc. </w:t>
            </w:r>
            <w:r>
              <w:rPr>
                <w:rFonts w:hint="default" w:ascii="Times New Roman" w:hAnsi="Times New Roman" w:eastAsia="CIDFont" w:cs="Times New Roman"/>
                <w:color w:val="000000"/>
                <w:kern w:val="0"/>
                <w:sz w:val="24"/>
                <w:szCs w:val="24"/>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C-12</w:t>
            </w:r>
          </w:p>
        </w:tc>
        <w:tc>
          <w:tcPr>
            <w:tcW w:w="2865" w:type="dxa"/>
          </w:tcPr>
          <w:p>
            <w:pPr>
              <w:keepNext w:val="0"/>
              <w:keepLines w:val="0"/>
              <w:widowControl/>
              <w:suppressLineNumbers w:val="0"/>
              <w:jc w:val="left"/>
              <w:rPr>
                <w:rFonts w:hint="default" w:ascii="Times New Roman" w:hAnsi="Times New Roman" w:cs="Times New Roman"/>
                <w:b w:val="0"/>
                <w:bCs w:val="0"/>
                <w:sz w:val="24"/>
                <w:szCs w:val="24"/>
                <w:vertAlign w:val="baseline"/>
                <w:lang w:val="en-IN"/>
              </w:rPr>
            </w:pPr>
            <w:r>
              <w:rPr>
                <w:rFonts w:hint="default" w:ascii="Times New Roman" w:hAnsi="Times New Roman" w:eastAsia="CIDFont" w:cs="Times New Roman"/>
                <w:b/>
                <w:bCs/>
                <w:color w:val="000000"/>
                <w:kern w:val="0"/>
                <w:sz w:val="24"/>
                <w:szCs w:val="24"/>
                <w:lang w:val="en-US" w:eastAsia="zh-CN" w:bidi="ar"/>
              </w:rPr>
              <w:t>Introduction to Bodo Group of Languages (Dimasa, Garo &amp; Rabha etc)</w:t>
            </w:r>
          </w:p>
        </w:tc>
        <w:tc>
          <w:tcPr>
            <w:tcW w:w="4875" w:type="dxa"/>
          </w:tcPr>
          <w:p>
            <w:pPr>
              <w:keepNext w:val="0"/>
              <w:keepLines w:val="0"/>
              <w:widowControl/>
              <w:suppressLineNumbers w:val="0"/>
              <w:jc w:val="both"/>
              <w:rPr>
                <w:rFonts w:hint="default" w:ascii="Times New Roman" w:hAnsi="Times New Roman" w:eastAsia="CIDFont" w:cs="Times New Roman"/>
                <w:color w:val="000000"/>
                <w:kern w:val="0"/>
                <w:sz w:val="24"/>
                <w:szCs w:val="24"/>
                <w:lang w:val="en-IN" w:eastAsia="zh-CN" w:bidi="ar"/>
              </w:rPr>
            </w:pPr>
            <w:r>
              <w:rPr>
                <w:rFonts w:hint="default" w:ascii="Times New Roman" w:hAnsi="Times New Roman" w:cs="Times New Roman"/>
                <w:b w:val="0"/>
                <w:bCs w:val="0"/>
                <w:sz w:val="24"/>
                <w:szCs w:val="24"/>
                <w:vertAlign w:val="baseline"/>
                <w:lang w:val="en-IN"/>
              </w:rPr>
              <w:t xml:space="preserve">It introduces the students with various approaches in literature and </w:t>
            </w:r>
            <w:r>
              <w:rPr>
                <w:rFonts w:hint="default" w:ascii="Times New Roman" w:hAnsi="Times New Roman" w:eastAsia="CIDFont" w:cs="Times New Roman"/>
                <w:color w:val="000000"/>
                <w:kern w:val="0"/>
                <w:sz w:val="24"/>
                <w:szCs w:val="24"/>
                <w:lang w:val="en-US" w:eastAsia="zh-CN" w:bidi="ar"/>
              </w:rPr>
              <w:t xml:space="preserve">History of Tibeto-Burman Languages, </w:t>
            </w:r>
            <w:r>
              <w:rPr>
                <w:rFonts w:hint="default" w:ascii="Times New Roman" w:hAnsi="Times New Roman" w:eastAsia="CIDFont" w:cs="Times New Roman"/>
                <w:color w:val="000000"/>
                <w:kern w:val="0"/>
                <w:sz w:val="24"/>
                <w:szCs w:val="24"/>
                <w:lang w:val="en-IN" w:eastAsia="zh-CN" w:bidi="ar"/>
              </w:rPr>
              <w:t>their linguistic features and grammar and lexicon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DSE-1</w:t>
            </w:r>
          </w:p>
        </w:tc>
        <w:tc>
          <w:tcPr>
            <w:tcW w:w="2865" w:type="dxa"/>
          </w:tcPr>
          <w:p>
            <w:pPr>
              <w:keepNext w:val="0"/>
              <w:keepLines w:val="0"/>
              <w:widowControl/>
              <w:suppressLineNumbers w:val="0"/>
              <w:jc w:val="left"/>
              <w:rPr>
                <w:rFonts w:hint="default" w:ascii="Times New Roman" w:hAnsi="Times New Roman" w:cs="Times New Roman"/>
                <w:sz w:val="24"/>
                <w:szCs w:val="24"/>
                <w:lang w:val="en-IN"/>
              </w:rPr>
            </w:pPr>
            <w:r>
              <w:rPr>
                <w:rFonts w:hint="default" w:ascii="Times New Roman" w:hAnsi="Times New Roman" w:eastAsia="CIDFont" w:cs="Times New Roman"/>
                <w:b/>
                <w:bCs/>
                <w:color w:val="000000"/>
                <w:kern w:val="0"/>
                <w:sz w:val="24"/>
                <w:szCs w:val="24"/>
                <w:lang w:val="en-US" w:eastAsia="zh-CN" w:bidi="ar"/>
              </w:rPr>
              <w:t>Bodo Language and Linguistics</w:t>
            </w:r>
            <w:r>
              <w:rPr>
                <w:rFonts w:hint="default" w:ascii="Times New Roman" w:hAnsi="Times New Roman" w:eastAsia="CIDFont" w:cs="Times New Roman"/>
                <w:b/>
                <w:bCs/>
                <w:color w:val="000000"/>
                <w:kern w:val="0"/>
                <w:sz w:val="24"/>
                <w:szCs w:val="24"/>
                <w:lang w:val="en-IN" w:eastAsia="zh-CN" w:bidi="ar"/>
              </w:rPr>
              <w:t>.</w:t>
            </w:r>
          </w:p>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p>
        </w:tc>
        <w:tc>
          <w:tcPr>
            <w:tcW w:w="4875" w:type="dxa"/>
          </w:tcPr>
          <w:p>
            <w:pPr>
              <w:keepNext w:val="0"/>
              <w:keepLines w:val="0"/>
              <w:widowControl/>
              <w:suppressLineNumbers w:val="0"/>
              <w:jc w:val="both"/>
              <w:rPr>
                <w:rFonts w:hint="default" w:ascii="Times New Roman" w:hAnsi="Times New Roman" w:eastAsia="CIDFont" w:cs="Times New Roman"/>
                <w:color w:val="000000"/>
                <w:kern w:val="0"/>
                <w:sz w:val="24"/>
                <w:szCs w:val="24"/>
                <w:lang w:val="en-IN" w:eastAsia="zh-CN" w:bidi="ar"/>
              </w:rPr>
            </w:pPr>
            <w:r>
              <w:rPr>
                <w:rFonts w:hint="default" w:ascii="Times New Roman" w:hAnsi="Times New Roman" w:cs="Times New Roman"/>
                <w:b w:val="0"/>
                <w:bCs w:val="0"/>
                <w:sz w:val="24"/>
                <w:szCs w:val="24"/>
                <w:vertAlign w:val="baseline"/>
                <w:lang w:val="en-IN"/>
              </w:rPr>
              <w:t xml:space="preserve">It tends to introduce the students to the </w:t>
            </w:r>
            <w:r>
              <w:rPr>
                <w:rFonts w:hint="default" w:ascii="Times New Roman" w:hAnsi="Times New Roman" w:eastAsia="CIDFont" w:cs="Times New Roman"/>
                <w:color w:val="000000"/>
                <w:kern w:val="0"/>
                <w:sz w:val="24"/>
                <w:szCs w:val="24"/>
                <w:lang w:val="en-US" w:eastAsia="zh-CN" w:bidi="ar"/>
              </w:rPr>
              <w:t>Scientific articulation of Bodo phonemes, use of Segmental and Supra-segmental, syllable structure, phonemic cluster and sequence, use of diphthongs</w:t>
            </w:r>
            <w:r>
              <w:rPr>
                <w:rFonts w:hint="default" w:ascii="Times New Roman" w:hAnsi="Times New Roman" w:eastAsia="CIDFont" w:cs="Times New Roman"/>
                <w:color w:val="000000"/>
                <w:kern w:val="0"/>
                <w:sz w:val="24"/>
                <w:szCs w:val="24"/>
                <w:lang w:val="en-IN" w:eastAsia="zh-CN" w:bidi="ar"/>
              </w:rPr>
              <w:t>,</w:t>
            </w:r>
            <w:r>
              <w:rPr>
                <w:rFonts w:hint="default" w:ascii="Times New Roman" w:hAnsi="Times New Roman" w:eastAsia="CIDFont" w:cs="Times New Roman"/>
                <w:color w:val="000000"/>
                <w:kern w:val="0"/>
                <w:sz w:val="24"/>
                <w:szCs w:val="24"/>
                <w:lang w:val="en-US" w:eastAsia="zh-CN" w:bidi="ar"/>
              </w:rPr>
              <w:t xml:space="preserve">Use of Bodo phrase and idioms, proverbial sayings, word formation: coinage, borrowings, eponym, clipping </w:t>
            </w:r>
            <w:r>
              <w:rPr>
                <w:rFonts w:hint="default" w:ascii="Times New Roman" w:hAnsi="Times New Roman" w:eastAsia="CIDFont" w:cs="Times New Roman"/>
                <w:color w:val="000000"/>
                <w:kern w:val="0"/>
                <w:sz w:val="24"/>
                <w:szCs w:val="24"/>
                <w:lang w:val="en-IN" w:eastAsia="zh-CN" w:bidi="ar"/>
              </w:rPr>
              <w:t xml:space="preserve">etc.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DSE-2</w:t>
            </w:r>
          </w:p>
        </w:tc>
        <w:tc>
          <w:tcPr>
            <w:tcW w:w="2865" w:type="dxa"/>
          </w:tcPr>
          <w:p>
            <w:pPr>
              <w:keepNext w:val="0"/>
              <w:keepLines w:val="0"/>
              <w:widowControl/>
              <w:suppressLineNumbers w:val="0"/>
              <w:jc w:val="left"/>
              <w:rPr>
                <w:rFonts w:hint="default" w:ascii="Times New Roman" w:hAnsi="Times New Roman" w:cs="Times New Roman"/>
                <w:sz w:val="24"/>
                <w:szCs w:val="24"/>
                <w:lang w:val="en-IN"/>
              </w:rPr>
            </w:pPr>
            <w:r>
              <w:rPr>
                <w:rFonts w:hint="default" w:ascii="Times New Roman" w:hAnsi="Times New Roman" w:eastAsia="CIDFont" w:cs="Times New Roman"/>
                <w:b/>
                <w:bCs/>
                <w:color w:val="000000"/>
                <w:kern w:val="0"/>
                <w:sz w:val="24"/>
                <w:szCs w:val="24"/>
                <w:lang w:val="en-US" w:eastAsia="zh-CN" w:bidi="ar"/>
              </w:rPr>
              <w:t>Cultural Ecology of the Bodos</w:t>
            </w:r>
            <w:r>
              <w:rPr>
                <w:rFonts w:hint="default" w:ascii="Times New Roman" w:hAnsi="Times New Roman" w:eastAsia="CIDFont" w:cs="Times New Roman"/>
                <w:b/>
                <w:bCs/>
                <w:color w:val="000000"/>
                <w:kern w:val="0"/>
                <w:sz w:val="24"/>
                <w:szCs w:val="24"/>
                <w:lang w:val="en-IN" w:eastAsia="zh-CN" w:bidi="ar"/>
              </w:rPr>
              <w:t>.</w:t>
            </w:r>
          </w:p>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p>
        </w:tc>
        <w:tc>
          <w:tcPr>
            <w:tcW w:w="4875" w:type="dxa"/>
          </w:tcPr>
          <w:p>
            <w:pPr>
              <w:keepNext w:val="0"/>
              <w:keepLines w:val="0"/>
              <w:widowControl/>
              <w:suppressLineNumbers w:val="0"/>
              <w:jc w:val="left"/>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 xml:space="preserve">This paper incoroporates the various aspects of </w:t>
            </w:r>
            <w:r>
              <w:rPr>
                <w:rFonts w:hint="default" w:ascii="Times New Roman" w:hAnsi="Times New Roman" w:eastAsia="CIDFont" w:cs="Times New Roman"/>
                <w:color w:val="000000"/>
                <w:kern w:val="0"/>
                <w:sz w:val="24"/>
                <w:szCs w:val="24"/>
                <w:lang w:val="en-US" w:eastAsia="zh-CN" w:bidi="ar"/>
              </w:rPr>
              <w:t>Definition of culture (past and recent concept), defining the ecology of culture, relationship between culture and bio-diversity</w:t>
            </w:r>
            <w:r>
              <w:rPr>
                <w:rFonts w:hint="default" w:ascii="Times New Roman" w:hAnsi="Times New Roman" w:eastAsia="CIDFont" w:cs="Times New Roman"/>
                <w:color w:val="000000"/>
                <w:kern w:val="0"/>
                <w:sz w:val="24"/>
                <w:szCs w:val="24"/>
                <w:lang w:val="en-IN" w:eastAsia="zh-CN" w:bidi="ar"/>
              </w:rPr>
              <w:t>,</w:t>
            </w:r>
            <w:r>
              <w:rPr>
                <w:rFonts w:hint="default" w:ascii="Times New Roman" w:hAnsi="Times New Roman" w:eastAsia="CIDFont" w:cs="Times New Roman"/>
                <w:color w:val="000000"/>
                <w:kern w:val="0"/>
                <w:sz w:val="24"/>
                <w:szCs w:val="24"/>
                <w:lang w:val="en-US" w:eastAsia="zh-CN" w:bidi="ar"/>
              </w:rPr>
              <w:t xml:space="preserve">Ecology and life style of the Bodos </w:t>
            </w:r>
            <w:r>
              <w:rPr>
                <w:rFonts w:hint="default" w:ascii="Times New Roman" w:hAnsi="Times New Roman" w:eastAsia="CIDFont" w:cs="Times New Roman"/>
                <w:color w:val="000000"/>
                <w:kern w:val="0"/>
                <w:sz w:val="24"/>
                <w:szCs w:val="24"/>
                <w:lang w:val="en-IN" w:eastAsia="zh-CN" w:bidi="ar"/>
              </w:rPr>
              <w:t xml:space="preserve">etc. </w:t>
            </w:r>
          </w:p>
        </w:tc>
      </w:tr>
    </w:tbl>
    <w:p>
      <w:pPr>
        <w:numPr>
          <w:ilvl w:val="0"/>
          <w:numId w:val="0"/>
        </w:numPr>
        <w:spacing w:after="40"/>
        <w:jc w:val="both"/>
        <w:rPr>
          <w:rFonts w:hint="default" w:ascii="Times New Roman" w:hAnsi="Times New Roman" w:cs="Times New Roman"/>
          <w:b/>
          <w:bCs/>
          <w:sz w:val="24"/>
          <w:szCs w:val="24"/>
          <w:lang w:val="en-IN"/>
        </w:rPr>
      </w:pPr>
    </w:p>
    <w:p>
      <w:pPr>
        <w:numPr>
          <w:ilvl w:val="0"/>
          <w:numId w:val="0"/>
        </w:numPr>
        <w:spacing w:after="40"/>
        <w:jc w:val="both"/>
        <w:rPr>
          <w:rFonts w:hint="default" w:ascii="Times New Roman" w:hAnsi="Times New Roman" w:cs="Times New Roman"/>
          <w:b/>
          <w:bCs/>
          <w:sz w:val="24"/>
          <w:szCs w:val="24"/>
          <w:lang w:val="en-IN"/>
        </w:rPr>
      </w:pPr>
    </w:p>
    <w:p>
      <w:pPr>
        <w:numPr>
          <w:ilvl w:val="0"/>
          <w:numId w:val="0"/>
        </w:numPr>
        <w:spacing w:after="40"/>
        <w:jc w:val="both"/>
        <w:rPr>
          <w:rFonts w:hint="default" w:ascii="Times New Roman" w:hAnsi="Times New Roman" w:cs="Times New Roman"/>
          <w:b/>
          <w:bCs/>
          <w:sz w:val="24"/>
          <w:szCs w:val="24"/>
          <w:lang w:val="en-IN"/>
        </w:rPr>
      </w:pPr>
      <w:r>
        <w:rPr>
          <w:rFonts w:hint="default" w:ascii="Times New Roman" w:hAnsi="Times New Roman" w:cs="Times New Roman"/>
          <w:b/>
          <w:bCs/>
          <w:sz w:val="24"/>
          <w:szCs w:val="24"/>
          <w:lang w:val="en-IN"/>
        </w:rPr>
        <w:tab/>
      </w:r>
      <w:r>
        <w:rPr>
          <w:rFonts w:hint="default" w:ascii="Times New Roman" w:hAnsi="Times New Roman" w:cs="Times New Roman"/>
          <w:b/>
          <w:bCs/>
          <w:sz w:val="24"/>
          <w:szCs w:val="24"/>
          <w:lang w:val="en-IN"/>
        </w:rPr>
        <w:tab/>
      </w:r>
      <w:r>
        <w:rPr>
          <w:rFonts w:hint="default" w:ascii="Times New Roman" w:hAnsi="Times New Roman" w:cs="Times New Roman"/>
          <w:b/>
          <w:bCs/>
          <w:sz w:val="24"/>
          <w:szCs w:val="24"/>
          <w:lang w:val="en-IN"/>
        </w:rPr>
        <w:tab/>
      </w:r>
      <w:r>
        <w:rPr>
          <w:rFonts w:hint="default" w:ascii="Times New Roman" w:hAnsi="Times New Roman" w:cs="Times New Roman"/>
          <w:b/>
          <w:bCs/>
          <w:sz w:val="24"/>
          <w:szCs w:val="24"/>
          <w:lang w:val="en-IN"/>
        </w:rPr>
        <w:tab/>
      </w:r>
      <w:r>
        <w:rPr>
          <w:rFonts w:hint="default" w:ascii="Times New Roman" w:hAnsi="Times New Roman" w:cs="Times New Roman"/>
          <w:b/>
          <w:bCs/>
          <w:sz w:val="24"/>
          <w:szCs w:val="24"/>
          <w:lang w:val="en-IN"/>
        </w:rPr>
        <w:t>SEMESTER-VI</w:t>
      </w:r>
    </w:p>
    <w:p>
      <w:pPr>
        <w:numPr>
          <w:ilvl w:val="0"/>
          <w:numId w:val="0"/>
        </w:numPr>
        <w:spacing w:after="40"/>
        <w:jc w:val="both"/>
        <w:rPr>
          <w:rFonts w:hint="default" w:ascii="Times New Roman" w:hAnsi="Times New Roman" w:cs="Times New Roman"/>
          <w:b/>
          <w:bCs/>
          <w:sz w:val="24"/>
          <w:szCs w:val="24"/>
          <w:lang w:val="en-IN"/>
        </w:rPr>
      </w:pPr>
    </w:p>
    <w:tbl>
      <w:tblPr>
        <w:tblStyle w:val="111"/>
        <w:tblW w:w="91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4"/>
        <w:gridCol w:w="2880"/>
        <w:gridCol w:w="4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Align w:val="top"/>
          </w:tcPr>
          <w:p>
            <w:pPr>
              <w:widowControl w:val="0"/>
              <w:numPr>
                <w:ilvl w:val="0"/>
                <w:numId w:val="0"/>
              </w:numPr>
              <w:spacing w:after="40"/>
              <w:ind w:left="0" w:leftChars="0" w:firstLine="0" w:firstLineChars="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bCs/>
                <w:sz w:val="24"/>
                <w:szCs w:val="24"/>
                <w:vertAlign w:val="baseline"/>
                <w:lang w:val="en-IN"/>
              </w:rPr>
              <w:t>COURSE CODE</w:t>
            </w:r>
          </w:p>
        </w:tc>
        <w:tc>
          <w:tcPr>
            <w:tcW w:w="2880" w:type="dxa"/>
            <w:vAlign w:val="top"/>
          </w:tcPr>
          <w:p>
            <w:pPr>
              <w:widowControl w:val="0"/>
              <w:numPr>
                <w:ilvl w:val="0"/>
                <w:numId w:val="0"/>
              </w:numPr>
              <w:spacing w:after="40"/>
              <w:ind w:left="0" w:leftChars="0" w:firstLine="0" w:firstLineChars="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bCs/>
                <w:sz w:val="24"/>
                <w:szCs w:val="24"/>
                <w:vertAlign w:val="baseline"/>
                <w:lang w:val="en-IN"/>
              </w:rPr>
              <w:t>COURSE NAME</w:t>
            </w:r>
          </w:p>
        </w:tc>
        <w:tc>
          <w:tcPr>
            <w:tcW w:w="4800" w:type="dxa"/>
            <w:vAlign w:val="top"/>
          </w:tcPr>
          <w:p>
            <w:pPr>
              <w:widowControl w:val="0"/>
              <w:numPr>
                <w:ilvl w:val="0"/>
                <w:numId w:val="0"/>
              </w:numPr>
              <w:spacing w:after="40"/>
              <w:ind w:left="0" w:leftChars="0" w:firstLine="0" w:firstLineChars="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bCs/>
                <w:sz w:val="24"/>
                <w:szCs w:val="24"/>
                <w:vertAlign w:val="baseline"/>
                <w:lang w:val="en-IN"/>
              </w:rPr>
              <w:t>COURSE OUTCOME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tcPr>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C-13</w:t>
            </w:r>
          </w:p>
        </w:tc>
        <w:tc>
          <w:tcPr>
            <w:tcW w:w="2880" w:type="dxa"/>
          </w:tcPr>
          <w:p>
            <w:pPr>
              <w:keepNext w:val="0"/>
              <w:keepLines w:val="0"/>
              <w:widowControl/>
              <w:suppressLineNumbers w:val="0"/>
              <w:jc w:val="left"/>
              <w:rPr>
                <w:rFonts w:hint="default" w:ascii="Times New Roman" w:hAnsi="Times New Roman" w:cs="Times New Roman"/>
                <w:sz w:val="24"/>
                <w:szCs w:val="24"/>
                <w:lang w:val="en-IN"/>
              </w:rPr>
            </w:pPr>
            <w:r>
              <w:rPr>
                <w:rFonts w:hint="default" w:ascii="Times New Roman" w:hAnsi="Times New Roman" w:eastAsia="CIDFont" w:cs="Times New Roman"/>
                <w:b/>
                <w:bCs/>
                <w:color w:val="000000"/>
                <w:kern w:val="0"/>
                <w:sz w:val="24"/>
                <w:szCs w:val="24"/>
                <w:lang w:val="en-US" w:eastAsia="zh-CN" w:bidi="ar"/>
              </w:rPr>
              <w:t>Sociolinguistics and Dialectology</w:t>
            </w:r>
            <w:r>
              <w:rPr>
                <w:rFonts w:hint="default" w:ascii="Times New Roman" w:hAnsi="Times New Roman" w:eastAsia="CIDFont" w:cs="Times New Roman"/>
                <w:b/>
                <w:bCs/>
                <w:color w:val="000000"/>
                <w:kern w:val="0"/>
                <w:sz w:val="24"/>
                <w:szCs w:val="24"/>
                <w:lang w:val="en-IN" w:eastAsia="zh-CN" w:bidi="ar"/>
              </w:rPr>
              <w:t>.</w:t>
            </w:r>
          </w:p>
          <w:p>
            <w:pPr>
              <w:widowControl w:val="0"/>
              <w:numPr>
                <w:ilvl w:val="0"/>
                <w:numId w:val="0"/>
              </w:numPr>
              <w:spacing w:after="40"/>
              <w:jc w:val="both"/>
              <w:rPr>
                <w:rFonts w:hint="default" w:ascii="Times New Roman" w:hAnsi="Times New Roman" w:cs="Times New Roman"/>
                <w:b/>
                <w:bCs/>
                <w:sz w:val="24"/>
                <w:szCs w:val="24"/>
                <w:vertAlign w:val="baseline"/>
                <w:lang w:val="en-IN"/>
              </w:rPr>
            </w:pPr>
          </w:p>
        </w:tc>
        <w:tc>
          <w:tcPr>
            <w:tcW w:w="4800" w:type="dxa"/>
          </w:tcPr>
          <w:p>
            <w:pPr>
              <w:keepNext w:val="0"/>
              <w:keepLines w:val="0"/>
              <w:widowControl/>
              <w:suppressLineNumbers w:val="0"/>
              <w:jc w:val="both"/>
              <w:rPr>
                <w:rFonts w:hint="default" w:ascii="Times New Roman" w:hAnsi="Times New Roman" w:cs="Times New Roman"/>
                <w:b/>
                <w:bCs/>
                <w:sz w:val="24"/>
                <w:szCs w:val="24"/>
                <w:vertAlign w:val="baseline"/>
                <w:lang w:val="en-IN"/>
              </w:rPr>
            </w:pPr>
            <w:r>
              <w:rPr>
                <w:rFonts w:hint="default" w:ascii="Times New Roman" w:hAnsi="Times New Roman" w:cs="Times New Roman"/>
                <w:b w:val="0"/>
                <w:bCs w:val="0"/>
                <w:sz w:val="24"/>
                <w:szCs w:val="24"/>
                <w:vertAlign w:val="baseline"/>
                <w:lang w:val="en-IN"/>
              </w:rPr>
              <w:t>The paper categorically introduces to m</w:t>
            </w:r>
            <w:r>
              <w:rPr>
                <w:rFonts w:hint="default" w:ascii="Times New Roman" w:hAnsi="Times New Roman" w:eastAsia="CIDFont" w:cs="Times New Roman"/>
                <w:color w:val="000000"/>
                <w:kern w:val="0"/>
                <w:sz w:val="24"/>
                <w:szCs w:val="24"/>
                <w:lang w:val="en-US" w:eastAsia="zh-CN" w:bidi="ar"/>
              </w:rPr>
              <w:t>eaning of Sociolinguistics, the study of language in different contexts of the society, variation of language in different context, gender variation and language</w:t>
            </w:r>
            <w:r>
              <w:rPr>
                <w:rFonts w:hint="default" w:ascii="Times New Roman" w:hAnsi="Times New Roman" w:eastAsia="CIDFont" w:cs="Times New Roman"/>
                <w:color w:val="000000"/>
                <w:kern w:val="0"/>
                <w:sz w:val="24"/>
                <w:szCs w:val="24"/>
                <w:lang w:val="en-IN" w:eastAsia="zh-CN" w:bidi="ar"/>
              </w:rPr>
              <w:t xml:space="preserve">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tcPr>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C-14</w:t>
            </w:r>
          </w:p>
        </w:tc>
        <w:tc>
          <w:tcPr>
            <w:tcW w:w="2880" w:type="dxa"/>
          </w:tcPr>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CIDFont" w:cs="Times New Roman"/>
                <w:b/>
                <w:bCs/>
                <w:color w:val="000000"/>
                <w:kern w:val="0"/>
                <w:sz w:val="24"/>
                <w:szCs w:val="24"/>
                <w:lang w:val="en-US" w:eastAsia="zh-CN" w:bidi="ar"/>
              </w:rPr>
              <w:t>Study of Special Author</w:t>
            </w:r>
            <w:r>
              <w:rPr>
                <w:rFonts w:hint="default" w:ascii="Times New Roman" w:hAnsi="Times New Roman" w:eastAsia="CIDFont" w:cs="Times New Roman"/>
                <w:b/>
                <w:bCs/>
                <w:color w:val="000000"/>
                <w:kern w:val="0"/>
                <w:sz w:val="24"/>
                <w:szCs w:val="24"/>
                <w:lang w:val="en-IN" w:eastAsia="zh-CN" w:bidi="ar"/>
              </w:rPr>
              <w:t>.</w:t>
            </w:r>
            <w:r>
              <w:rPr>
                <w:rFonts w:hint="default" w:ascii="Times New Roman" w:hAnsi="Times New Roman" w:eastAsia="CIDFont" w:cs="Times New Roman"/>
                <w:b/>
                <w:bCs/>
                <w:color w:val="000000"/>
                <w:kern w:val="0"/>
                <w:sz w:val="24"/>
                <w:szCs w:val="24"/>
                <w:lang w:val="en-US" w:eastAsia="zh-CN" w:bidi="ar"/>
              </w:rPr>
              <w:t xml:space="preserve"> </w:t>
            </w:r>
          </w:p>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p>
        </w:tc>
        <w:tc>
          <w:tcPr>
            <w:tcW w:w="4800" w:type="dxa"/>
          </w:tcPr>
          <w:p>
            <w:pPr>
              <w:keepNext w:val="0"/>
              <w:keepLines w:val="0"/>
              <w:widowControl/>
              <w:suppressLineNumbers w:val="0"/>
              <w:jc w:val="both"/>
              <w:rPr>
                <w:rFonts w:hint="default" w:ascii="Times New Roman" w:hAnsi="Times New Roman" w:cs="Times New Roman"/>
                <w:sz w:val="24"/>
                <w:szCs w:val="24"/>
                <w:lang w:val="en-IN"/>
              </w:rPr>
            </w:pPr>
            <w:r>
              <w:rPr>
                <w:rFonts w:hint="default" w:ascii="Times New Roman" w:hAnsi="Times New Roman" w:cs="Times New Roman"/>
                <w:b w:val="0"/>
                <w:bCs w:val="0"/>
                <w:sz w:val="24"/>
                <w:szCs w:val="24"/>
                <w:vertAlign w:val="baseline"/>
                <w:lang w:val="en-IN"/>
              </w:rPr>
              <w:t xml:space="preserve">This paper </w:t>
            </w:r>
            <w:r>
              <w:rPr>
                <w:rFonts w:hint="default" w:ascii="Times New Roman" w:hAnsi="Times New Roman" w:eastAsia="CIDFont" w:cs="Times New Roman"/>
                <w:color w:val="000000"/>
                <w:kern w:val="0"/>
                <w:sz w:val="24"/>
                <w:szCs w:val="24"/>
                <w:lang w:val="en-IN" w:eastAsia="zh-CN" w:bidi="ar"/>
              </w:rPr>
              <w:t>tends to make the students</w:t>
            </w:r>
            <w:r>
              <w:rPr>
                <w:rFonts w:hint="default" w:ascii="Times New Roman" w:hAnsi="Times New Roman" w:eastAsia="CIDFont" w:cs="Times New Roman"/>
                <w:color w:val="000000"/>
                <w:kern w:val="0"/>
                <w:sz w:val="24"/>
                <w:szCs w:val="24"/>
                <w:lang w:val="en-US" w:eastAsia="zh-CN" w:bidi="ar"/>
              </w:rPr>
              <w:t xml:space="preserve"> to discuss in details on the literary creations of the Author</w:t>
            </w:r>
            <w:r>
              <w:rPr>
                <w:rFonts w:hint="default" w:ascii="Times New Roman" w:hAnsi="Times New Roman" w:eastAsia="CIDFont" w:cs="Times New Roman"/>
                <w:color w:val="000000"/>
                <w:kern w:val="0"/>
                <w:sz w:val="24"/>
                <w:szCs w:val="24"/>
                <w:lang w:val="en-IN" w:eastAsia="zh-CN" w:bidi="ar"/>
              </w:rPr>
              <w:t>-</w:t>
            </w:r>
            <w:r>
              <w:rPr>
                <w:rFonts w:hint="default" w:ascii="Times New Roman" w:hAnsi="Times New Roman" w:eastAsia="CIDFont" w:cs="Times New Roman"/>
                <w:color w:val="000000"/>
                <w:kern w:val="0"/>
                <w:sz w:val="24"/>
                <w:szCs w:val="24"/>
                <w:lang w:val="en-US" w:eastAsia="zh-CN" w:bidi="ar"/>
              </w:rPr>
              <w:t>Nilkamal Brahma as short story writer</w:t>
            </w:r>
            <w:r>
              <w:rPr>
                <w:rFonts w:hint="default" w:ascii="Times New Roman" w:hAnsi="Times New Roman" w:eastAsia="CIDFont" w:cs="Times New Roman"/>
                <w:color w:val="000000"/>
                <w:kern w:val="0"/>
                <w:sz w:val="24"/>
                <w:szCs w:val="24"/>
                <w:lang w:val="en-IN" w:eastAsia="zh-CN" w:bidi="ar"/>
              </w:rPr>
              <w:t>. and</w:t>
            </w:r>
            <w:r>
              <w:rPr>
                <w:rFonts w:hint="default" w:ascii="Times New Roman" w:hAnsi="Times New Roman" w:eastAsia="CIDFont" w:cs="Times New Roman"/>
                <w:color w:val="000000"/>
                <w:kern w:val="0"/>
                <w:sz w:val="24"/>
                <w:szCs w:val="24"/>
                <w:lang w:val="en-US" w:eastAsia="zh-CN" w:bidi="ar"/>
              </w:rPr>
              <w:t xml:space="preserve"> Ishan Chandra Muchahary his romantic poems from the anthology of “Sonani Mala” and “Phami”</w:t>
            </w:r>
            <w:r>
              <w:rPr>
                <w:rFonts w:hint="default" w:ascii="Times New Roman" w:hAnsi="Times New Roman" w:eastAsia="CIDFont" w:cs="Times New Roman"/>
                <w:color w:val="000000"/>
                <w:kern w:val="0"/>
                <w:sz w:val="24"/>
                <w:szCs w:val="24"/>
                <w:lang w:val="en-IN" w:eastAsia="zh-CN" w:bidi="ar"/>
              </w:rPr>
              <w:t>.</w:t>
            </w:r>
          </w:p>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tcPr>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DSE-3</w:t>
            </w:r>
          </w:p>
        </w:tc>
        <w:tc>
          <w:tcPr>
            <w:tcW w:w="2880" w:type="dxa"/>
          </w:tcPr>
          <w:p>
            <w:pPr>
              <w:keepNext w:val="0"/>
              <w:keepLines w:val="0"/>
              <w:widowControl/>
              <w:suppressLineNumbers w:val="0"/>
              <w:jc w:val="left"/>
              <w:rPr>
                <w:rFonts w:hint="default" w:ascii="Times New Roman" w:hAnsi="Times New Roman" w:cs="Times New Roman"/>
                <w:sz w:val="24"/>
                <w:szCs w:val="24"/>
                <w:lang w:val="en-IN"/>
              </w:rPr>
            </w:pPr>
            <w:r>
              <w:rPr>
                <w:rFonts w:hint="default" w:ascii="Times New Roman" w:hAnsi="Times New Roman" w:eastAsia="CIDFont" w:cs="Times New Roman"/>
                <w:b/>
                <w:bCs/>
                <w:color w:val="000000"/>
                <w:kern w:val="0"/>
                <w:sz w:val="24"/>
                <w:szCs w:val="24"/>
                <w:lang w:val="en-US" w:eastAsia="zh-CN" w:bidi="ar"/>
              </w:rPr>
              <w:t>Folklore and traditional Music of the Bodos</w:t>
            </w:r>
            <w:r>
              <w:rPr>
                <w:rFonts w:hint="default" w:ascii="Times New Roman" w:hAnsi="Times New Roman" w:eastAsia="CIDFont" w:cs="Times New Roman"/>
                <w:b/>
                <w:bCs/>
                <w:color w:val="000000"/>
                <w:kern w:val="0"/>
                <w:sz w:val="24"/>
                <w:szCs w:val="24"/>
                <w:lang w:val="en-IN" w:eastAsia="zh-CN" w:bidi="ar"/>
              </w:rPr>
              <w:t>.</w:t>
            </w:r>
          </w:p>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p>
        </w:tc>
        <w:tc>
          <w:tcPr>
            <w:tcW w:w="4800" w:type="dxa"/>
          </w:tcPr>
          <w:p>
            <w:pPr>
              <w:keepNext w:val="0"/>
              <w:keepLines w:val="0"/>
              <w:widowControl/>
              <w:suppressLineNumbers w:val="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It tends to introduce the students with the  t</w:t>
            </w:r>
            <w:r>
              <w:rPr>
                <w:rFonts w:hint="default" w:ascii="Times New Roman" w:hAnsi="Times New Roman" w:eastAsia="CIDFont" w:cs="Times New Roman"/>
                <w:color w:val="000000"/>
                <w:kern w:val="0"/>
                <w:sz w:val="24"/>
                <w:szCs w:val="24"/>
                <w:lang w:val="en-US" w:eastAsia="zh-CN" w:bidi="ar"/>
              </w:rPr>
              <w:t>raditional musical instruments of the Bodos, transition in the face of globalization, measure for safeguarding</w:t>
            </w:r>
            <w:r>
              <w:rPr>
                <w:rFonts w:hint="default" w:ascii="Times New Roman" w:hAnsi="Times New Roman" w:eastAsia="CIDFont" w:cs="Times New Roman"/>
                <w:color w:val="000000"/>
                <w:kern w:val="0"/>
                <w:sz w:val="24"/>
                <w:szCs w:val="24"/>
                <w:lang w:val="en-IN"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tcPr>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DSE-4</w:t>
            </w:r>
          </w:p>
        </w:tc>
        <w:tc>
          <w:tcPr>
            <w:tcW w:w="2880" w:type="dxa"/>
          </w:tcPr>
          <w:p>
            <w:pPr>
              <w:keepNext w:val="0"/>
              <w:keepLines w:val="0"/>
              <w:widowControl/>
              <w:suppressLineNumbers w:val="0"/>
              <w:jc w:val="left"/>
              <w:rPr>
                <w:rFonts w:hint="default" w:ascii="Times New Roman" w:hAnsi="Times New Roman" w:cs="Times New Roman"/>
                <w:b w:val="0"/>
                <w:bCs w:val="0"/>
                <w:sz w:val="24"/>
                <w:szCs w:val="24"/>
                <w:vertAlign w:val="baseline"/>
                <w:lang w:val="en-IN"/>
              </w:rPr>
            </w:pPr>
            <w:r>
              <w:rPr>
                <w:rFonts w:hint="default" w:ascii="Times New Roman" w:hAnsi="Times New Roman" w:eastAsia="CIDFont" w:cs="Times New Roman"/>
                <w:b/>
                <w:bCs/>
                <w:color w:val="000000"/>
                <w:kern w:val="0"/>
                <w:sz w:val="24"/>
                <w:szCs w:val="24"/>
                <w:lang w:val="en-US" w:eastAsia="zh-CN" w:bidi="ar"/>
              </w:rPr>
              <w:t>Project/Dissertation work</w:t>
            </w:r>
            <w:r>
              <w:rPr>
                <w:rFonts w:hint="default" w:ascii="Times New Roman" w:hAnsi="Times New Roman" w:eastAsia="CIDFont" w:cs="Times New Roman"/>
                <w:b/>
                <w:bCs/>
                <w:color w:val="000000"/>
                <w:kern w:val="0"/>
                <w:sz w:val="24"/>
                <w:szCs w:val="24"/>
                <w:lang w:val="en-IN" w:eastAsia="zh-CN" w:bidi="ar"/>
              </w:rPr>
              <w:t>.</w:t>
            </w:r>
          </w:p>
        </w:tc>
        <w:tc>
          <w:tcPr>
            <w:tcW w:w="4800" w:type="dxa"/>
          </w:tcPr>
          <w:p>
            <w:pPr>
              <w:keepNext w:val="0"/>
              <w:keepLines w:val="0"/>
              <w:widowControl/>
              <w:suppressLineNumbers w:val="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 xml:space="preserve">This paper specifically emphasizes on the study of </w:t>
            </w:r>
            <w:r>
              <w:rPr>
                <w:rFonts w:hint="default" w:ascii="Times New Roman" w:hAnsi="Times New Roman" w:eastAsia="CIDFont" w:cs="Times New Roman"/>
                <w:color w:val="000000"/>
                <w:kern w:val="0"/>
                <w:sz w:val="24"/>
                <w:szCs w:val="24"/>
                <w:lang w:val="en-US" w:eastAsia="zh-CN" w:bidi="ar"/>
              </w:rPr>
              <w:t>Research Design</w:t>
            </w:r>
            <w:r>
              <w:rPr>
                <w:rFonts w:hint="default" w:ascii="Times New Roman" w:hAnsi="Times New Roman" w:eastAsia="CIDFont" w:cs="Times New Roman"/>
                <w:color w:val="000000"/>
                <w:kern w:val="0"/>
                <w:sz w:val="24"/>
                <w:szCs w:val="24"/>
                <w:lang w:val="en-IN" w:eastAsia="zh-CN" w:bidi="ar"/>
              </w:rPr>
              <w:t>,</w:t>
            </w:r>
            <w:r>
              <w:rPr>
                <w:rFonts w:hint="default" w:ascii="Times New Roman" w:hAnsi="Times New Roman" w:eastAsia="CIDFont" w:cs="Times New Roman"/>
                <w:color w:val="000000"/>
                <w:kern w:val="0"/>
                <w:sz w:val="24"/>
                <w:szCs w:val="24"/>
                <w:lang w:val="en-US" w:eastAsia="zh-CN" w:bidi="ar"/>
              </w:rPr>
              <w:t>Research Methodology</w:t>
            </w:r>
            <w:r>
              <w:rPr>
                <w:rFonts w:hint="default" w:ascii="Times New Roman" w:hAnsi="Times New Roman" w:eastAsia="CIDFont" w:cs="Times New Roman"/>
                <w:color w:val="000000"/>
                <w:kern w:val="0"/>
                <w:sz w:val="24"/>
                <w:szCs w:val="24"/>
                <w:lang w:val="en-IN" w:eastAsia="zh-CN" w:bidi="ar"/>
              </w:rPr>
              <w:t xml:space="preserve"> and its application in the Dissertation Paper or Project Work under the supervision of the Teachers.</w:t>
            </w:r>
          </w:p>
        </w:tc>
      </w:tr>
    </w:tbl>
    <w:p>
      <w:pPr>
        <w:numPr>
          <w:ilvl w:val="0"/>
          <w:numId w:val="0"/>
        </w:numPr>
        <w:spacing w:after="40"/>
        <w:jc w:val="both"/>
        <w:rPr>
          <w:rFonts w:hint="default"/>
          <w:b/>
          <w:bCs/>
          <w:sz w:val="28"/>
          <w:szCs w:val="28"/>
          <w:lang w:val="en-IN"/>
        </w:rPr>
      </w:pPr>
    </w:p>
    <w:p>
      <w:pPr>
        <w:numPr>
          <w:ilvl w:val="0"/>
          <w:numId w:val="0"/>
        </w:numPr>
        <w:spacing w:after="40"/>
        <w:jc w:val="both"/>
        <w:rPr>
          <w:rFonts w:hint="default"/>
          <w:b/>
          <w:bCs/>
          <w:sz w:val="28"/>
          <w:szCs w:val="28"/>
          <w:lang w:val="en-IN"/>
        </w:rPr>
      </w:pPr>
    </w:p>
    <w:p/>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ID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B59C1A"/>
    <w:multiLevelType w:val="singleLevel"/>
    <w:tmpl w:val="B7B59C1A"/>
    <w:lvl w:ilvl="0" w:tentative="0">
      <w:start w:val="16"/>
      <w:numFmt w:val="upperLetter"/>
      <w:lvlText w:val="%1."/>
      <w:lvlJc w:val="left"/>
      <w:pPr>
        <w:tabs>
          <w:tab w:val="left" w:pos="312"/>
        </w:tabs>
      </w:pPr>
    </w:lvl>
  </w:abstractNum>
  <w:abstractNum w:abstractNumId="1">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2">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3">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4">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5">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6">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7">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8">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9">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10">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1">
    <w:nsid w:val="56C5616D"/>
    <w:multiLevelType w:val="singleLevel"/>
    <w:tmpl w:val="56C5616D"/>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1"/>
  <w:displayVerticalDrawingGridEvery w:val="1"/>
  <w:noPunctuationKerning w:val="1"/>
  <w:characterSpacingControl w:val="doNotCompress"/>
  <w:footnotePr>
    <w:footnote w:id="0"/>
    <w:footnote w:id="1"/>
  </w:footnotePr>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404EBD"/>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5B13426"/>
    <w:rsid w:val="087D3A3C"/>
    <w:rsid w:val="08E236BC"/>
    <w:rsid w:val="10B614DB"/>
    <w:rsid w:val="15C50DB1"/>
    <w:rsid w:val="16DF3C64"/>
    <w:rsid w:val="23CA7D0F"/>
    <w:rsid w:val="25FA62B9"/>
    <w:rsid w:val="2D307D3C"/>
    <w:rsid w:val="33C91F5D"/>
    <w:rsid w:val="340A1DD0"/>
    <w:rsid w:val="36BB4B03"/>
    <w:rsid w:val="39344DB1"/>
    <w:rsid w:val="43274B4D"/>
    <w:rsid w:val="43510514"/>
    <w:rsid w:val="476A1887"/>
    <w:rsid w:val="48F057AE"/>
    <w:rsid w:val="539F6398"/>
    <w:rsid w:val="5EE26529"/>
    <w:rsid w:val="60EF396D"/>
    <w:rsid w:val="66404EBD"/>
    <w:rsid w:val="6AB21AFA"/>
    <w:rsid w:val="6CB3710E"/>
    <w:rsid w:val="6E8F14E4"/>
    <w:rsid w:val="7FD80A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40"/>
      <w:jc w:val="both"/>
    </w:pPr>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40"/>
      <w:jc w:val="both"/>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Office_12.2.0.13110_F1E327BC-269C-435d-A152-05C5408002CA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2023-08-06T12:25:00Z</dcterms:created>
  <dc:creator>Kalaguru Bishnu</dc:creator>
  <cp:lastModifiedBy>Kalaguru Bishnu</cp:lastModifiedBy>
  <cp:lastPrinted>2023-08-07T06:41:00Z</cp:lastPrinted>
  <dcterms:modified xsi:type="dcterms:W3CDTF">2023-08-10T01:14:09Z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1033-12.2.0.13110</vt:lpwstr>
  </property>
  <property fmtid="{D5CDD505-2E9C-101B-9397-08002B2CF9AE}" pid="3" name="ICV">
    <vt:lpwstr>433E458E6DF04C509CC0395F3AF23E1E_11</vt:lpwstr>
  </property>
</Properties>
</file>